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1063" w14:textId="9641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10 декабря 2020 года № 588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октября 2021 года № 115. Зарегистрировано в Министерстве юстиции Республики Казахстан 1 ноября 2021 года № 24987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2021-2023 годы" от 10 декабря 2020 года №588 (зарегистрировано в Реестре государственной регистрации нормативных правовых актов № 21880)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513876602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90242966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9138108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26019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414469509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501217672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937661 тысяча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9101023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8163362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20155864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20155864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- 8434595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8434595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11344138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8101875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5192332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2021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Актогайского района – 27 процентов, города Караганды - 50 процентов, Бухар-Жырауского района – 70 процентов, города Темиртау – 75 процентов, города Жезказган – 84 процента, Абайского, Жанааркинского, Каркаралинского, Нуринского, Осакаровского, Улытауского, Шетского районов, городов Балхаш, Каражал, Приозерск, Сарань, Сатпаев,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44 процента, города Балхаш – 47 процентов, городов Жезказган, Караганды – по 50 процентов, Каркаралинского района – 57 процентов, города Каражал – 70 процентов, Нуринского района – 74 процента, Жанааркинского района – 75 процентов, Актогайского района – 76 процентов, Бухар-Жырауского района – 78 процентов, Осакаровского, Улытауского, Шетского районов, городов Приозерск, Сарань - по 80 процентов, города Сатпаев – 95 процентов, Абайского района – 96 процентов, города Шахтинск – 97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Балхаш – 45 процентов, города Караганды – 48 процентов, городов Жезказган, Темиртау – по 50 процентов, Каркаралинского района – 63 процента, города Каражал – 70 процентов, Улытауского района – 74 процента, Осакаровского района – 76 процентов, Шетского района – 78 процентов, Актогайского, Бухар-Жырауского, Жанааркинского, Нуринского районов, городов Приозерск, Сарань - по 80 процентов, города Сатпаев – 96 процентов, Абайского района, города Шахтинск – по 97 процентов;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 в областной бюджет-100 процентов.";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513876602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90242966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44281717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11086844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33194873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26773228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19188021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18978666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9138108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2008545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414469509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121595682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121595682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292873827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292873827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487"/>
        <w:gridCol w:w="1028"/>
        <w:gridCol w:w="1028"/>
        <w:gridCol w:w="6076"/>
        <w:gridCol w:w="2924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501 217 672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2 726 660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713 051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17 157 576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17 157 576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17 157 576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15 744 496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1 407 644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200 430 994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23 958 552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23 687 992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9 111 877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13 982 706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142 023 326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129 280 185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3 224 865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4 085 179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6 191 570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97 493 730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18 202 169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8 668 439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7 605 966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1 062 473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4 074 702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19 401 589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18 494 553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18 461 048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1 314 750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1 201 214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13 202 304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13 202 304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1 291 370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2 245 122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1 028 481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7 198 554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2 529 131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7 637 775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7 637 775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6 829 737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17 529 504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9 045 717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6 026 352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3 589 567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1 099 001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3 019 365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2 401 845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8 351 153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8 093 995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7 450 282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38 045 591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38 045 591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38 045 591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2 524 540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33 938 275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17 528 098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4 881 594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4 786 864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1 137 129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2 834 130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5 792 058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5 776 099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5 368 005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4 483 301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728 862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2 364 285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2 211 041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1 354 082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1 584 475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25 007 645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22 664 926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20 409 213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1 285 378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1 529 107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7 231 865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5 859 585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2 067 684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20 079 984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19 813 217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19 708 553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4 411 560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15 035 556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34 662 192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15 736 429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15 736 429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6 774 932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1 371 718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6 242 774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18 667 641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18 667 641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2 500 970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13 776 900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13 063 705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1 486 563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9 402 613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7 459 688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1 752 657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2 131 649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3 271 260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3 271 260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3 271 260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3 265 319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92 929 704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92 929 704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92 929 704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78 159 816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14 031 302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9 101 023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1 119 211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1 693 181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989"/>
        <w:gridCol w:w="989"/>
        <w:gridCol w:w="3521"/>
        <w:gridCol w:w="4823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20155864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6625"/>
      </w:tblGrid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-8434595</w:t>
            </w:r>
          </w:p>
        </w:tc>
      </w:tr>
      <w:tr>
        <w:trPr>
          <w:trHeight w:val="3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0"/>
        <w:gridCol w:w="4320"/>
      </w:tblGrid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165 356 727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93 070 462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65 496 946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6 789 319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93 070 462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1 351 091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1 090 148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3 520 274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2 279 628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204 272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2 344 763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49 922 032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4 179 053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финансирования в государственных организациях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2 095 297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26 416 833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9 295 960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степень магистра методистам методических центров (кабинетов) государственных организаций 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2 303 104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2 491 348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658 552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920 740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7 777 378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1 319 896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замене и настройке речевых процессоров к кохлеарным имплантам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2 371 899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2 704 592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10 912 659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7 231 865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3 133 602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семеноводства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удобрений (за исключением органических)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186 123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6 817 231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3 843 971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2 973 260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7 293 066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7 266 066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1 235 237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898 135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надбавок медицинским работникам задействованным в противоэпидемических мероприятиях в рамках борьбы с коронавирусом (COVID-19)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из числа гражданских служащих органов внутренних дел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438 169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65 496 946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4 164 861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4 164 861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10 357 381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6 691 604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1 058 347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30 974 704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5 002 341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2 994 602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8 045 026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3 620 354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8 236 937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2 760 215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увеличения уставного капитала АО "Социально-предпринимательская корпорация "Сарыарка" с целью реализации проекта по производству автомобильных шин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6 789 319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588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1"/>
        <w:gridCol w:w="3519"/>
      </w:tblGrid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84 293 425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29 248 145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51 210 369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3 834 911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29 248 145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7 450 282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1 319 896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1 290 385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2 296 213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2 371 899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медицинских работников государственных организаций в сфере физической культуры и спорта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массового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912 027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717 804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укрепление материально-технической базы организаций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2 524 540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2 524 129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13 776 900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10 419 322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2 973 260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4 411 560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4 411 560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охраны объектов в конкурентную среду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51 210 369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15 035 556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7 371 966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4 855 332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647 754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752 781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1 164 698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2 236 538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2 236 538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33 938 275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6 142 791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3 270 669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3 901 326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7 903 358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315 229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9 336 937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индустриальной инфраструктуры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2 842 864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разитие жилищно-коммунального хозяйства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3 834 911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2 119 899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1 000 688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1 119 211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692 493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  <w:tr>
        <w:trPr>
          <w:trHeight w:val="30" w:hRule="atLeast"/>
        </w:trPr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