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113a9" w14:textId="26113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особо важных локальных систем водоснабжения, являющихся безальтернативными источниками питьевого водоснабжения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14 декабря 2021 года № 89/02. Зарегистрировано в Министерстве юстиции Республики Казахстан 15 декабря 2021 года № 25814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особо важных локальных систем водоснабжения, являющихся безальтернативными источниками питьевого водоснабжения Карагандинской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89/02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особо важных локальных систем водоснабжения, являющихся безальтернативными источниками питьевого водоснабжения Карагандинской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5"/>
        <w:gridCol w:w="8335"/>
      </w:tblGrid>
      <w:tr>
        <w:trPr>
          <w:trHeight w:val="30" w:hRule="atLeast"/>
        </w:trPr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объектов по Карагандинской области</w:t>
            </w:r>
          </w:p>
        </w:tc>
      </w:tr>
      <w:tr>
        <w:trPr>
          <w:trHeight w:val="30" w:hRule="atLeast"/>
        </w:trPr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"город Приозерск"</w:t>
            </w:r>
          </w:p>
        </w:tc>
      </w:tr>
      <w:tr>
        <w:trPr>
          <w:trHeight w:val="30" w:hRule="atLeast"/>
        </w:trPr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"Саранский водозабор"</w:t>
            </w:r>
          </w:p>
        </w:tc>
      </w:tr>
      <w:tr>
        <w:trPr>
          <w:trHeight w:val="30" w:hRule="atLeast"/>
        </w:trPr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"село Акбастау"</w:t>
            </w:r>
          </w:p>
        </w:tc>
      </w:tr>
      <w:tr>
        <w:trPr>
          <w:trHeight w:val="30" w:hRule="atLeast"/>
        </w:trPr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"село Агрогородок"</w:t>
            </w:r>
          </w:p>
        </w:tc>
      </w:tr>
      <w:tr>
        <w:trPr>
          <w:trHeight w:val="30" w:hRule="atLeast"/>
        </w:trPr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"село Коксун"</w:t>
            </w:r>
          </w:p>
        </w:tc>
      </w:tr>
      <w:tr>
        <w:trPr>
          <w:trHeight w:val="30" w:hRule="atLeast"/>
        </w:trPr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"село Кулайгыр"</w:t>
            </w:r>
          </w:p>
        </w:tc>
      </w:tr>
      <w:tr>
        <w:trPr>
          <w:trHeight w:val="30" w:hRule="atLeast"/>
        </w:trPr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"село Жаман Жол"</w:t>
            </w:r>
          </w:p>
        </w:tc>
      </w:tr>
      <w:tr>
        <w:trPr>
          <w:trHeight w:val="30" w:hRule="atLeast"/>
        </w:trPr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"село Сарепта"</w:t>
            </w:r>
          </w:p>
        </w:tc>
      </w:tr>
      <w:tr>
        <w:trPr>
          <w:trHeight w:val="30" w:hRule="atLeast"/>
        </w:trPr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"село Коянды"</w:t>
            </w:r>
          </w:p>
        </w:tc>
      </w:tr>
      <w:tr>
        <w:trPr>
          <w:trHeight w:val="30" w:hRule="atLeast"/>
        </w:trPr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"Байдалы Би"</w:t>
            </w:r>
          </w:p>
        </w:tc>
      </w:tr>
      <w:tr>
        <w:trPr>
          <w:trHeight w:val="30" w:hRule="atLeast"/>
        </w:trPr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"Тугускен"</w:t>
            </w:r>
          </w:p>
        </w:tc>
      </w:tr>
      <w:tr>
        <w:trPr>
          <w:trHeight w:val="30" w:hRule="atLeast"/>
        </w:trPr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"Ералиев"</w:t>
            </w:r>
          </w:p>
        </w:tc>
      </w:tr>
      <w:tr>
        <w:trPr>
          <w:trHeight w:val="30" w:hRule="atLeast"/>
        </w:trPr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"Актубек"</w:t>
            </w:r>
          </w:p>
        </w:tc>
      </w:tr>
      <w:tr>
        <w:trPr>
          <w:trHeight w:val="30" w:hRule="atLeast"/>
        </w:trPr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"село Ынтымак"</w:t>
            </w:r>
          </w:p>
        </w:tc>
      </w:tr>
      <w:tr>
        <w:trPr>
          <w:trHeight w:val="30" w:hRule="atLeast"/>
        </w:trPr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"Караагашский сельский округ" (село Ынталы)</w:t>
            </w:r>
          </w:p>
        </w:tc>
      </w:tr>
      <w:tr>
        <w:trPr>
          <w:trHeight w:val="30" w:hRule="atLeast"/>
        </w:trPr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"Актау"</w:t>
            </w:r>
          </w:p>
        </w:tc>
      </w:tr>
      <w:tr>
        <w:trPr>
          <w:trHeight w:val="30" w:hRule="atLeast"/>
        </w:trPr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"поселок Атасу"</w:t>
            </w:r>
          </w:p>
        </w:tc>
      </w:tr>
      <w:tr>
        <w:trPr>
          <w:trHeight w:val="30" w:hRule="atLeast"/>
        </w:trPr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"Бидаик"</w:t>
            </w:r>
          </w:p>
        </w:tc>
      </w:tr>
      <w:tr>
        <w:trPr>
          <w:trHeight w:val="30" w:hRule="atLeast"/>
        </w:trPr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"Талдыбулак" (село Ескене)</w:t>
            </w:r>
          </w:p>
        </w:tc>
      </w:tr>
      <w:tr>
        <w:trPr>
          <w:trHeight w:val="30" w:hRule="atLeast"/>
        </w:trPr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"поселок Кызылжар"</w:t>
            </w:r>
          </w:p>
        </w:tc>
      </w:tr>
      <w:tr>
        <w:trPr>
          <w:trHeight w:val="30" w:hRule="atLeast"/>
        </w:trPr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"Нура" (поселок Киевка)</w:t>
            </w:r>
          </w:p>
        </w:tc>
      </w:tr>
      <w:tr>
        <w:trPr>
          <w:trHeight w:val="30" w:hRule="atLeast"/>
        </w:trPr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"Егінді" (село Майоровка)</w:t>
            </w:r>
          </w:p>
        </w:tc>
      </w:tr>
      <w:tr>
        <w:trPr>
          <w:trHeight w:val="30" w:hRule="atLeast"/>
        </w:trPr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"Мұзбел" (село Пржевальское)</w:t>
            </w:r>
          </w:p>
        </w:tc>
      </w:tr>
      <w:tr>
        <w:trPr>
          <w:trHeight w:val="30" w:hRule="atLeast"/>
        </w:trPr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"Ахмет аул"</w:t>
            </w:r>
          </w:p>
        </w:tc>
      </w:tr>
      <w:tr>
        <w:trPr>
          <w:trHeight w:val="30" w:hRule="atLeast"/>
        </w:trPr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"Жараспай"</w:t>
            </w:r>
          </w:p>
        </w:tc>
      </w:tr>
      <w:tr>
        <w:trPr>
          <w:trHeight w:val="30" w:hRule="atLeast"/>
        </w:trPr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"Куланотпес"</w:t>
            </w:r>
          </w:p>
        </w:tc>
      </w:tr>
      <w:tr>
        <w:trPr>
          <w:trHeight w:val="30" w:hRule="atLeast"/>
        </w:trPr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"Қайнар" (село Щербаковское)</w:t>
            </w:r>
          </w:p>
        </w:tc>
      </w:tr>
      <w:tr>
        <w:trPr>
          <w:trHeight w:val="30" w:hRule="atLeast"/>
        </w:trPr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"Баршино"</w:t>
            </w:r>
          </w:p>
        </w:tc>
      </w:tr>
      <w:tr>
        <w:trPr>
          <w:trHeight w:val="30" w:hRule="atLeast"/>
        </w:trPr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"Изенды"</w:t>
            </w:r>
          </w:p>
        </w:tc>
      </w:tr>
      <w:tr>
        <w:trPr>
          <w:trHeight w:val="30" w:hRule="atLeast"/>
        </w:trPr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"Соналы"</w:t>
            </w:r>
          </w:p>
        </w:tc>
      </w:tr>
      <w:tr>
        <w:trPr>
          <w:trHeight w:val="30" w:hRule="atLeast"/>
        </w:trPr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"Байтуган"</w:t>
            </w:r>
          </w:p>
        </w:tc>
      </w:tr>
      <w:tr>
        <w:trPr>
          <w:trHeight w:val="30" w:hRule="atLeast"/>
        </w:trPr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"Кобетей"</w:t>
            </w:r>
          </w:p>
        </w:tc>
      </w:tr>
      <w:tr>
        <w:trPr>
          <w:trHeight w:val="30" w:hRule="atLeast"/>
        </w:trPr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"Заречное"</w:t>
            </w:r>
          </w:p>
        </w:tc>
      </w:tr>
      <w:tr>
        <w:trPr>
          <w:trHeight w:val="30" w:hRule="atLeast"/>
        </w:trPr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"Тассуат"</w:t>
            </w:r>
          </w:p>
        </w:tc>
      </w:tr>
      <w:tr>
        <w:trPr>
          <w:trHeight w:val="30" w:hRule="atLeast"/>
        </w:trPr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"Шахтер"</w:t>
            </w:r>
          </w:p>
        </w:tc>
      </w:tr>
      <w:tr>
        <w:trPr>
          <w:trHeight w:val="30" w:hRule="atLeast"/>
        </w:trPr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"Кертинды"</w:t>
            </w:r>
          </w:p>
        </w:tc>
      </w:tr>
      <w:tr>
        <w:trPr>
          <w:trHeight w:val="30" w:hRule="atLeast"/>
        </w:trPr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"К.Мынбаева"</w:t>
            </w:r>
          </w:p>
        </w:tc>
      </w:tr>
      <w:tr>
        <w:trPr>
          <w:trHeight w:val="30" w:hRule="atLeast"/>
        </w:trPr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"Жана Курылыс"</w:t>
            </w:r>
          </w:p>
        </w:tc>
      </w:tr>
      <w:tr>
        <w:trPr>
          <w:trHeight w:val="30" w:hRule="atLeast"/>
        </w:trPr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"Ткенеты"</w:t>
            </w:r>
          </w:p>
        </w:tc>
      </w:tr>
      <w:tr>
        <w:trPr>
          <w:trHeight w:val="30" w:hRule="atLeast"/>
        </w:trPr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"Алгабас"</w:t>
            </w:r>
          </w:p>
        </w:tc>
      </w:tr>
      <w:tr>
        <w:trPr>
          <w:trHeight w:val="30" w:hRule="atLeast"/>
        </w:trPr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"Агадырь"</w:t>
            </w:r>
          </w:p>
        </w:tc>
      </w:tr>
      <w:tr>
        <w:trPr>
          <w:trHeight w:val="30" w:hRule="atLeast"/>
        </w:trPr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"Донгал"</w:t>
            </w:r>
          </w:p>
        </w:tc>
      </w:tr>
      <w:tr>
        <w:trPr>
          <w:trHeight w:val="30" w:hRule="atLeast"/>
        </w:trPr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"Тагалы"</w:t>
            </w:r>
          </w:p>
        </w:tc>
      </w:tr>
      <w:tr>
        <w:trPr>
          <w:trHeight w:val="30" w:hRule="atLeast"/>
        </w:trPr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"Босага"</w:t>
            </w:r>
          </w:p>
        </w:tc>
      </w:tr>
      <w:tr>
        <w:trPr>
          <w:trHeight w:val="30" w:hRule="atLeast"/>
        </w:trPr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"Киик"</w:t>
            </w:r>
          </w:p>
        </w:tc>
      </w:tr>
      <w:tr>
        <w:trPr>
          <w:trHeight w:val="30" w:hRule="atLeast"/>
        </w:trPr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"Мойынты"</w:t>
            </w:r>
          </w:p>
        </w:tc>
      </w:tr>
      <w:tr>
        <w:trPr>
          <w:trHeight w:val="30" w:hRule="atLeast"/>
        </w:trPr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"Акжал"</w:t>
            </w:r>
          </w:p>
        </w:tc>
      </w:tr>
      <w:tr>
        <w:trPr>
          <w:trHeight w:val="30" w:hRule="atLeast"/>
        </w:trPr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"С.Сейфуллина" (село Жарық)</w:t>
            </w:r>
          </w:p>
        </w:tc>
      </w:tr>
      <w:tr>
        <w:trPr>
          <w:trHeight w:val="30" w:hRule="atLeast"/>
        </w:trPr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"Дария"</w:t>
            </w:r>
          </w:p>
        </w:tc>
      </w:tr>
      <w:tr>
        <w:trPr>
          <w:trHeight w:val="30" w:hRule="atLeast"/>
        </w:trPr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"Карамурын"</w:t>
            </w:r>
          </w:p>
        </w:tc>
      </w:tr>
      <w:tr>
        <w:trPr>
          <w:trHeight w:val="30" w:hRule="atLeast"/>
        </w:trPr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"Байгара 811"</w:t>
            </w:r>
          </w:p>
        </w:tc>
      </w:tr>
      <w:tr>
        <w:trPr>
          <w:trHeight w:val="30" w:hRule="atLeast"/>
        </w:trPr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"Аксу-Аюлы"</w:t>
            </w:r>
          </w:p>
        </w:tc>
      </w:tr>
      <w:tr>
        <w:trPr>
          <w:trHeight w:val="30" w:hRule="atLeast"/>
        </w:trPr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"Нураталды"</w:t>
            </w:r>
          </w:p>
        </w:tc>
      </w:tr>
      <w:tr>
        <w:trPr>
          <w:trHeight w:val="30" w:hRule="atLeast"/>
        </w:trPr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"Батык"</w:t>
            </w:r>
          </w:p>
        </w:tc>
      </w:tr>
      <w:tr>
        <w:trPr>
          <w:trHeight w:val="30" w:hRule="atLeast"/>
        </w:trPr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"Тагылы" (село Жумыскер)</w:t>
            </w:r>
          </w:p>
        </w:tc>
      </w:tr>
      <w:tr>
        <w:trPr>
          <w:trHeight w:val="30" w:hRule="atLeast"/>
        </w:trPr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8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"Талды"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