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54611" w14:textId="a654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составных частей городов Караганда и Балхаш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Карагандинской области от 9 декабря 2021 года № 88/01 и решение Карагандинского областного маслихата от 9 декабря 2021 года № 127. Зарегистрированы в Министерстве юстиции Республики Казахстан 10 января 2022 года № 26419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на основании заключения Республиканской ономастической комиссии при Правительстве Республики Казахстан от 7 апреля 2021 года и с учетом мнения населения соответствующей территории, акимат Карагандинской области ПОСТАНОВЛЯЕТ и Карагандинский областной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следующую составную часть города Караганда Карагандинской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район – на район Әлихан Бөкейхан;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составные части города Балхаш Карагандинской области: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Ленина – на улицу Абай;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Абая – на улицу Ынтымақ.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совместное постановление и решение вводится в действие по истечении десяти календарных дней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