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2fb0" w14:textId="b1c2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утилизацию, переработку и захоронение твердых бытовых отходов в городе Караганде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7 апреля 2021 года № 39. Зарегистрировано Департаментом юстиции Карагандинской области 13 апреля 2021 года № 6306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тарифы на сбор, вывоз, утилизацию, переработку и захоронение твердых бытовых отходов по городу Караганды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ХХI сессии VI созыва Карагандинского городского маслихата от 22 декабря 2017 года № 250 "Об утверждении тарифа на сбор, вывоз, утилизацию, переработку и захоронение твердых бытовых отходов по городу Караганде" (зарегистрировано в Реестре государственной регистрации нормативных правовых актов за № 4504, опубликовано в газете "Взгляд на события" от 27 декабря 2017 года № 157 (1887), опубликовано в Эталонном контрольном банке нормативных правовых актов Республики Казахстан в электронном виде от 05 января 2018 года)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в городе Караганде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3259"/>
        <w:gridCol w:w="1924"/>
        <w:gridCol w:w="4785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 С учетом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вывоз, утилизацию, переработку и захоронение твердых бытовых отходов в городе Караганде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житель/в месяц 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380,41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410,02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1 530,73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1 530,73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436,51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522,48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переработку твердых бытовых отходов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физических, юридических лиц и субъектов частного предпринимательства.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235,09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утилизацию твердых бытовых отходов</w:t>
            </w:r>
          </w:p>
        </w:tc>
      </w:tr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физических, юридических лиц и субъектов частного предпринимательства.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