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2ea7" w14:textId="ddc2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LXV сессии Карагандинского городского маслихата от 24 декабря 2020 года № 595 "О бюджете города Караганды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20 мая 2021 года № 42. Зарегистрировано Департаментом юстиции Карагандинской области 27 мая 2021 года № 6344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LXV сессии Карагандинского городского маслихата от 24 декабря 2020 года № 595 "О бюджете города Караганды на 2021 – 2023 годы" (зарегистрировано в Реестре государственной регистрации нормативных правовых актов за № 21 939, опубликовано в Эталонном контрольном банке нормативных правовых актов Республики Казахстан в электронном виде от 29 декабря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72 607 211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49 827 712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501 442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4 548 936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17 729 121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75 996 565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1 581 776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1 773 397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191 621 тысяча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258 464 тысячи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258 464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5 229 594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5 229 594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1 918 397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3 525 841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6 837 038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72 607 211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17 729 121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17 729 121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6 066 769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13 824 981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5 287 059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5 205 233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3 776 531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6 598 178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1 978 575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2 640 556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9 989 066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8 144 917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8 144 917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5 509 806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30 475 603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0"/>
        <w:gridCol w:w="1690"/>
        <w:gridCol w:w="3625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809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-5 229 594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8"/>
        <w:gridCol w:w="3452"/>
      </w:tblGrid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19 647 518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7 774 069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9 955 052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7 774 069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направленых на развитие рынка труда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733 567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819 956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4 877 391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3 877 391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9 955 052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3 802 223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3 236 937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