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f91e" w14:textId="632f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24 декабря 2020 года № 595 "О бюджете города Караганды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6 сентября 2021 года № 73. Зарегистрировано в Министерстве юстиции Республики Казахстан 8 сентября 2021 года № 24283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2021 – 2023 годы" от 24 декабря 2020 года № 595 (зарегистрировано в Реестре государственной регистрации нормативных правовых актов под № 21 939)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86 224 997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52 512 712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501 442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4 793 936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28 416 907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89 540 010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1 431 776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1 623 397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191 621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240 868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240 868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- 4 987 657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4 987 657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1 598 397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3 525 841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6 915 101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86 224 997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1 678 458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6 529 374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15 921 733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6 058 353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3 776 731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1 808 566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6 653 332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2 209 431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2 908 016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15 575 152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30 630 683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0"/>
        <w:gridCol w:w="1690"/>
        <w:gridCol w:w="3625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809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-4 987 657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8"/>
        <w:gridCol w:w="3452"/>
      </w:tblGrid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30 015 304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11 857 523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16 559 384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11 857 523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направленых на развитие рынка труда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709 567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935 774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8 539 607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862 216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7 677 391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16 559 384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797 593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3 644 058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9 236 937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