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4dc3" w14:textId="5734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города Жезказган" и исполнительных органов, финансируемых из бюджета города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17 февраля 2021 года № 06/01. Зарегистрировано Департаментом юстиции Карагандинской области 19 февраля 2021 года № 6199.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Жезказган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города Жезказган" и исполнительных органов, финансируемых из бюджета города Жезказган.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Жезказган" и исполнительным органам, финансируемым из бюджета города Жезказган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и заместителей акима города Жезказган.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Абсаттаров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города Жезказган" и исполнительных органов, финансируемых из бюджета города Жезказган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города Жезказган" и исполнительных органов, финансируемых из бюджета города Жезказган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ноября 2015 года "О государственной службе Республики Казахстан" и определяют порядок применения поощрений государственных служащих государственного учреждения "Аппарат акима города Жезказган" и исполнительных органов, финансируемых из бюджета города Жезказган.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государственного учреждения "Аппарат акима города Жезказган" и исполнительных органов, финансируемых из бюджета города Жезказган, применяются следующие поощрения: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формы поощрения, в том числе награждение ведомственными наградами.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города Жезказган области Ұлытау от 01.07.2024 </w:t>
      </w:r>
      <w:r>
        <w:rPr>
          <w:rFonts w:ascii="Times New Roman"/>
          <w:b w:val="false"/>
          <w:i w:val="false"/>
          <w:color w:val="000000"/>
          <w:sz w:val="28"/>
        </w:rPr>
        <w:t>№ 30/01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одно и то же отличие государственному служащему может быть применена только одна из форм поощрений,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только один раз с указанием конкретных заслуг в акте государственного органа.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города Жезказган области Ұлытау от 01.07.2024 </w:t>
      </w:r>
      <w:r>
        <w:rPr>
          <w:rFonts w:ascii="Times New Roman"/>
          <w:b w:val="false"/>
          <w:i w:val="false"/>
          <w:color w:val="000000"/>
          <w:sz w:val="28"/>
        </w:rPr>
        <w:t>№ 30/01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государственного учреждения "Аппарат акима города Жезказган" и исполнительных органов, финансируемых из бюджета города Жезказган,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государственного учреждения "Аппарат акима города Жезказган" и исполнительных органов, финансируемых из бюджета города Жезказган в виде единовременного денежного вознаграждения, производится на основании решения Единой комиссии по вопросам поощрения государственных служащих, состав которой утверждается распоряжением акима города (далее – Комиссия).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единовременных денежных вознаграждений государственным служащим государственного учреждения "Аппарат акима города Жезказган" осуществляется на основании распоряжения акима города Жезказган, а государственным служащим иных исполнительных органов, финансируемых из бюджета города Жезказган на основании приказа руководителя соответствующего исполнительного органа.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единовременных денежных вознаграждений, предусмотренных настоящим пунктом, осуществляется за счет экономии средств по плану финансирования бюджетной программы "Аппарат акима города Жезказган" и исполнительных органов, финансируемых из бюджета города Жезказган.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Благодарность акима города Жезказган объявляется государственным служащим за выполнение заданий особой важности и сложности, надлежащее и добросовестное выполнение поручений.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Грамотой акима города Жезказган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решения особо важных задач, поставленных перед государственным учреждением "Аппарат акима города Жезказган" и исполнительных органов, финансируемых из бюджета города Жезказган.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Грамота и благодарность составляются на государственном и русском языках и подписываются акимом города Жезказган.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поощрении грамотой и благодарностью акима города Жезказган принимается по представлению первых руководителей государственного учреждения "Аппарат акима города Жезказган" и соответствующих исполнительных органов, финансируемых из бюджета города Жезказган.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поощрений государственных служащих государственного учреждения "Аппарат акима города Жезказган" и соответствующих исполнительных органов, финансируемых из бюджета города Жезказган грамотой акима осуществляется службой управления персоналом аппарата акима города с занесением данных о поощрении в трудовую книжку и личное дело государственного служащего.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формы поощрений применяются к государственным служащим государственного учреждения "Аппарат акима города Жезказган" и соответствующих исполнительных органов, финансируемых из бюджета города Жезказган в соответствии с иными нормативными правовыми актами Республики Казахстан.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подлежат поощрению государственные служащие: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проведения специальной проверки органами национальной безопасности в отношении административного государственного служащего корпуса "Б";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проработавшие в государственном органе менее одного месяца.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