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c34b" w14:textId="a44c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города Жезказган от 7 июня 2019 года № 19/02 и решение Жезказганского городского маслихата от 11 июня 2019 года № 36/319 "О льготном проезде отдельных категорий граждан города Жезказган на общественном пассажирском транспорте (кроме такси)"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Жезказган Карагандинской области от 19 февраля 2021 года № 07/01 и решение Жезказганского городского маслихата Карагандинской области от 19 февраля 2021 года № 2/19. Зарегистрировано Департаментом юстиции Карагандинской области 1 марта 2021 года № 6221. Утратило силу совместным постановлением акимата города Жезказган области Ұлытау от 6 марта 2024 года № 11/01 и решением Жезказганского городского маслихата области Ұлытау от 6 марта 2024 года № 16/93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совместным постановлением акимата города Жезказган области Ұлытау от 06.03.2024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Жезказганского городского маслихата области Ұлытау от 06.03.2024 </w:t>
      </w:r>
      <w:r>
        <w:rPr>
          <w:rFonts w:ascii="Times New Roman"/>
          <w:b w:val="false"/>
          <w:i w:val="false"/>
          <w:color w:val="ff0000"/>
          <w:sz w:val="28"/>
        </w:rPr>
        <w:t>№ 16/93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21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Жезказган ПОСТАНОВЛЯЕТ и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7 июня 2019 года № 19/02 и решение Жезказганского городского маслихата от 11 июня 2019 года № 36/319 "О льготном проезде отдельных категорий граждан города Жезказган на общественном пассажирском транспорте (кроме такси)" (зарегистрировано в Реестре государственной регистрации нормативных правовых актов за № 5394, опубликовано в Эталонном контрольном банке нормативных правовых актов Республики Казахстан в электронном виде 04 июля 2019 года, в газетах "Жезказганский вестник" от 28 июня 2019 года № 25 (281), "Сарыарқа" от 28 июня 2019 года № 24 (8138))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бесплатный проезд на общественном пассажирском транспорте (кроме такси), при наличии документа, подтверждающего право на льготу, следующим категориям граждан города Жезказган: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приравненных по льготам к ветеранам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инвалидам первой и второй группы;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минимальный размер пенсии;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матерям, воспитывающим детей-инвалидов с детства до 16 лет;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работникам отделений социальной помощи на дому.".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Жезказган и решение Жезказганского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