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58d5" w14:textId="f6f5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28 декабря 2020 года № 56/472 "О бюджете города Жезказган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18 ноября 2021 года № 12/101. Зарегистрировано в Министерстве юстиции Республики Казахстан 25 ноября 2021 года № 25376.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города Жезказган на 2021-2023 годы" от 28 декабря 2020 года №56/472 (зарегистрировано в Реестре государственной регистрации нормативных правовых актов под №21972)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23366448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11571298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40315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186724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11568111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24978893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- 278201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282577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-38348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38348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- 1295896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1295896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604376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425978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1117498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поступлений городского бюджета на 2021 год предусмотрены целевые текущие трансферты и трансферты на развитие из областного и республиканского бюджетов в сумме 9171492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исполнительного органа города Жезказган на 2021 год в сумме 0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Жезказганского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56/472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Жезказганского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№56/472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 (кресло-коляски)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Государственной программы развития продуктивной занятости и массового предпринимательства на 2017-2021 годы "Енбек",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гарантированный социальный пакет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арендного жилого дома по улице Алашахана, 34Е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кредитного жилого дома по улице Алашахана, 34К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Западного жилого района города Жезказган, 2 очередь (канализация, телефонизация)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автоматизированной газораспределительной станции "Жезказган" магистрального газопровода "Сарыарка"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историко-культурного комплекса Жошы хана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30-квартирного кредитного жилого дома по ул.Алашахана, 34Н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30-квартирного кредитного жилого дома по ул.Алашахана, 34П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