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e1d" w14:textId="ca3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25 февраля 2021 года № 16/1. Зарегистрировано Департаментом юстиции Карагандинской области 25 февраля 2021 года № 6206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31 января 2019 года № 5/1 "Об установлении квоты рабочих мест для трудоустройства инвалидов и отдельных категорий граждан по городу Темиртау и поселку Актау, (зарегистрировано в Реестре государственной регистрации нормативных правовых актов под № 5178, опубликовано в Эталонном контрольном банке нормативных правовых актов Республики Казахстан в электронном виде 15 февраля 2019 года, в газете "Отан-Заман" 13 февраля 2019 года № 2 (95)).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28 марта 2019 года № 14/1 "О внесении изменения в постановление акимата города Темиртау от 12 апреля 2018 года № 16/1 "Об утверждении мест размещения нестационарных торговых объектов в городе Темиртау"" (зарегистрировано в Реестре государственной регистрации нормативных правовых актов под № 5274, опубликовано в Эталонном контрольном банке нормативных правовых актов Республики Казахстан в электронном виде 12 апреля 2019 года, в газете "Сфера событий" 13 апреля 2019 года № 14 (20)).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17 апреля 2020 года № 17/1 "Об утверждении государственного образовательного заказа на среднее образование по городу Темиртау" (зарегистрировано в Реестре государственной регистрации нормативных правовых актов под № 5804, опубликовано в Эталонном контрольном банке нормативных правовых актов Республики Казахстан в электронном виде 23 апреля 2020 года, в газете "Ресми Жаршы" 6 мая 2020 года № 37 (1933))".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