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3bca" w14:textId="5813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68 сессии Темиртауского городского маслихата от 24 декабря 2020 года № 68/4 "О бюджете города Темиртау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18 марта 2021 года № 3/4. Зарегистрировано Департаментом юстиции Карагандинской области 2 апреля 2021 года № 6276.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68 сессии Темиртауского городского маслихата от 24 декабря 2020 года № 68/4 "О бюджете города Темиртау на 2021-2023 годы" (зарегистрировано в Реестре государственной регистрации нормативных правовых актов за № 21991, опубликовано в Эталонном контрольном банке нормативных правовых актов Республики Казахстан в электронном виде 5 января 2021 года),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26 345 321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16 907 561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40 883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121 305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9 275 572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30 357 783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минус 21 868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- 21 868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3 990 594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3 990 594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3 990 594 тысяч тенге.";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2021 год возврат неиспользованных (недоиспользованных) целевых трансфертов в сумме 559 987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2021 год по программе "Социальная помощь отдельным категориям нуждающихся граждан по решениям местных представительных органов" - 468 419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оказание единовременной социальной помощи в рамках проведения мероприятий, посвященных празднования Дня Победы в Великой Отечественной войне – 117 300 тысяч тенге;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204 000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18 266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детям до 18 лет с вирусом иммунодефицита человека – 9 409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ко Дню Первого Президента Республики Казахстан – 59 184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34 000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Столицы – 26 260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2021 год в сумме 341 311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налогооблажения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68/4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вневедомственная экспертиза проектно-сметной документации на капитальный ремонт водопроводных сетей Новой и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8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кресел для зрительного зала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