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9fb4d" w14:textId="dd9fb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69 сессии Темиртауского городского маслихата от 25 декабря 2020 года № 69/4 "О бюджете поселка Актау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8 апреля 2021 года № 4/4. Зарегистрировано Департаментом юстиции Карагандинской области 14 апреля 2021 года № 6309.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69 сессии Темиртауского городского маслихата от 25 декабря 2020 года № 69/4 "О бюджете поселка Актау на 2021-2023 годы" (зарегистрировано в Реестре государственной регистрации нормативных правовых актов за № 21975, опубликовано в Эталонном контрольном банке нормативных правовых актов Республики Казахстан в электронном виде 5 января 2021 года),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Актау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433 802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17 517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416 285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436 016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2 214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2 214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- 2 214 тысяч тенге.";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Предусмотреть в составе расходов бюджета поселка Актау на 2021 год возврат неиспользованных (недоиспользованных) целевых трансфертов в сумме 28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Предусмотреть в составе бюджета поселка Актау на 2021 год целевые текущие трансферты из городского бюджета в сумме 202 402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69/4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Актау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69/4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Темиртау, бюджету поселка Актау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землеустроительные работы и изготовление паспортов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вневедомственная экспертиза проектно-сметной документации на капитальный ремонт водопроводных сетей Новой и Старой части поселка Актау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водопроводных сетей 8 квартала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кресел для зрительного зала Коммунального государственного казенного предприятия "Культурно-досуговый центр "Актау"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