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d88e" w14:textId="e2cd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24 декабря 2020 года № 68/4 "О бюджете города Темиртау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15 июля 2021 года № 6/4. Зарегистрировано в Министерстве юстиции Республики Казахстан 22 июля 2021 года № 23664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города Темиртау на 2021-2023 годы" от 24 декабря 2020 года № 68/4 (зарегистрировано в Реестре государственной регистрации нормативных правовых актов за № 21991)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26 992 169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17 122 521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158 306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200 988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9 510 354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31 444 951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21 868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21 868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4 430 914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4 430 914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91 653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4 339 261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городском бюджете на 2021 год возврат неиспользованных (недоиспользованных) целевых трансфертов в сумме 571 140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Предусмотреть в составе расходов городского бюджета на 2021 год по программе "Социальная помощь отдельным категориям нуждающихся граждан по решениям местных представительных органов" - 565 770 тысяч тенге, в том числе: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оказание единовременной социальной помощи в рамках проведения мероприятий, посвященных празднования Дня Победы в Великой Отечественной войне – 117 300 тысяч тенге;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ко Дню празднования Наурыз мейрамы – 204 000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социальной помощи при наступлении трудной жизненной ситуации – 18 266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социальной помощи детям до 18 лет с вирусом иммунодефицита человека – 12 349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единовременной социальной помощи ко Дню Первого Президента Республики Казахстан – 59 184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единовременной социальной помощи ко Дню Конституции Республики Казахстан – 122 400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единовременной социальной помощи ко Дню Столицы – 28 000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единовременной социальной помощи на возмещение части расходов по сопровождению детей-инвалидов до шестнадцати лет, детей-инвалидов с шестнадцати до восемнадцати лет - первой, второй, третьей групп и инвалидов 1 группы, имеющих индивидуальную программу реабилитации на санаторно-курортное лечение и выбравшим путевку на санаторно-курортное лечение через Портал социальных услуг – 4 271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составе расходов городского бюджета на 2021 год предусмотрены целевые текущие трансферты из нижестоящего бюджета на компенсацию потерь вышестоящего бюджета в связи с изменением законодательства в сумме 10 826 868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города Темиртау на 2021 год в сумме 102 200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68/4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26992169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17122521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6495103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9510354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9510326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532"/>
        <w:gridCol w:w="1121"/>
        <w:gridCol w:w="1122"/>
        <w:gridCol w:w="6104"/>
        <w:gridCol w:w="25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31444951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налогооблажения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258326 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5047461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5047461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10826868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-4430914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1057"/>
        <w:gridCol w:w="2228"/>
        <w:gridCol w:w="2228"/>
        <w:gridCol w:w="3308"/>
        <w:gridCol w:w="1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0"/>
        <w:gridCol w:w="1430"/>
        <w:gridCol w:w="1827"/>
        <w:gridCol w:w="6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68/4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кредиты, выделенные из вышестоящих бюджетов городу Темиртау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133"/>
        <w:gridCol w:w="1694"/>
        <w:gridCol w:w="1694"/>
        <w:gridCol w:w="1694"/>
        <w:gridCol w:w="1477"/>
      </w:tblGrid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источникам: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Национального фонда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8199670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1895860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5475076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828734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1895860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5475076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737081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614555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детей инвалидов с диагнозом Spina bifida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специальными средствами передвижения (кресло-коляски)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сурдо-техническими средствами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тифло-техническми средствами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санаторно-курортным лечением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протезно-ортопедической помощью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7035117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5311674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442138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к индивидуальным жилым домам 10-11 микрорайонов города Темиртау. Электроснабжение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2806132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2481256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газораспределительных сетей города Темиртау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города Темиртау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759842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659868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насосной станции хозяйственно-питьевого водопровода сопки Опан в городе Темиртау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хозяйственно-фекальной канализации города Темиртау, Соцгород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узла нейтрализации и очистки производственных сточных вод в западной промышленной зоне города Темиртау Карагандинской области производительностью 10000 м3/сутки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жилого дома в городе Темиртау Карагандинской области под кредитное жилье (без наружных инженерных сетей и благоустройства)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68/4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5073"/>
        <w:gridCol w:w="2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34686 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округа, в том числе: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34686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землеустроительные работы и изготовление паспортов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(бонусы)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вневедомственная экспертиза проектно-сметной документации на капитальный ремонт водопроводных сетей Новой и Старой части поселка Актау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8 квартала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кресел для зрительного зала Коммунального государственного казенного предприятия "Культурно-досуговый центр "Актау"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