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fb76" w14:textId="a72f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Темиртау и поселку Актау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15 октября 2021 года № 11/5. Зарегистрировано в Министерстве юстиции Республики Казахстан 27 октября 2021 года № 24918.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по городу Темиртау и поселку Актау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по городу Темиртау и поселку Актау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полезной площади*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25,18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квадратный метр;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- сумма жилой и не жилой площади жилища.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