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42955" w14:textId="5042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Темиртауского городского маслихата от 26 июня 2018 года № 27/6 "О понижении или повышении ставок земельного налога и об утверждении схемы зонирования земель города Темиртау для целей налогообложения"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30 ноября 2021 года № 14/4. Зарегистрировано в Министерстве юстиции Республики Казахстан 9 декабря 2021 года № 25666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от 26 июня 2018 года № 27/6 "О понижении или повышении ставок земельного налога и об утверждении схемы зонирования земель города Темиртау для целей налогообложения" (зарегистрировано в Реестре государственной регистрации нормативных правовых актов за № 4873),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проекта (схемы) зонирования земель города Темиртау и повышении ставок земельного налога";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проект (схему) зонирования земель города Темиртау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Повысить ставки земельного налога от базовых ставок земельного налога на основании проекта (схемы) зонирования земель города Темиртау согласно приложению 2 к настоящему решению.";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Темиртау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68961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ставок земельного налога от базовых ставок земельного налога на основании проекта (схемы) зонирования земель города Темиртау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расположения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повышения ставок земельного налога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1,4,11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