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6fc1" w14:textId="2086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2020 года № 44/354 "О бюджете поселков Гулшат и Саяк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10 февраля 2021 года № 2/15. Зарегистрировано Департаментом юстиции Карагандинской области 19 февраля 2021 года № 6197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23 декабря 2020 года №44/354 "О бюджете поселков Гулшат и Саяк на 2021-2023 годы" (зарегистрировано в Реестре государственной регистрации нормативных правовых актов за № 6134, опубликовано в газетах "Балқаш өңірі" от 06 января 2021 года №1-2 (12989), "Северное Прибалхашье" от 06 января 2021 года № 1-2 (1986), в Эталонном контрольном банке нормативных правовых актов Республики Казахстан в электронном виде от 31 декабря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Гулшат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44 988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44 607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45 199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211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Саяк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114 963 тысяч тенге, в том числе по: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2160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2111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110 692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121 141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6178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6178 тысяч тенге: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6178 тысяч тенге.";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Власова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№44/354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751"/>
        <w:gridCol w:w="1773"/>
        <w:gridCol w:w="2266"/>
        <w:gridCol w:w="3738"/>
      </w:tblGrid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№44/354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2021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875"/>
        <w:gridCol w:w="1846"/>
        <w:gridCol w:w="1846"/>
        <w:gridCol w:w="3798"/>
        <w:gridCol w:w="25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№44/354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№44/354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