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0ba50" w14:textId="f30ba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перечня категорий получателей жилищных сертификатов по городу Балхаш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городского маслихата Карагандинской области от 19 июля 2021 года № 6/46. Зарегистрировано в Министерстве юстиции Республики Казахстан 27 июля 2021 года № 23713.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14-1 Закона Республики Казахстан "О жилищных отношениях", Балхашский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перечень категорий получателей жилищных сертификатов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Тейлянов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июля 2021 года № 6/46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жилищного сертификата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Балхашского городского маслихата Карагандинской области от 26.04.2023 </w:t>
      </w:r>
      <w:r>
        <w:rPr>
          <w:rFonts w:ascii="Times New Roman"/>
          <w:b w:val="false"/>
          <w:i w:val="false"/>
          <w:color w:val="ff0000"/>
          <w:sz w:val="28"/>
        </w:rPr>
        <w:t>№ 2/16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10 % от суммы займа, но не более 1,5 (одного миллиона пятисот тысяч) миллиона тенге в виде социальной помощи для каждого получателя.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10 % от суммы займа, но не более 1,5 (одного миллиона пятисот тысяч) миллиона тенге в виде социальной поддержки для каждого получателя.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июля 2021 года № 6/46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категорий получателей жилищных сертификатов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решения Балхашского городского маслихата Карагандинской области от 26.04.2023 </w:t>
      </w:r>
      <w:r>
        <w:rPr>
          <w:rFonts w:ascii="Times New Roman"/>
          <w:b w:val="false"/>
          <w:i w:val="false"/>
          <w:color w:val="ff0000"/>
          <w:sz w:val="28"/>
        </w:rPr>
        <w:t>№ 2/16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Ветераны Великой Отечественной войны (состоящие в очереди на получение жилья в местных исполнительных органах).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Ветераны, приравненные по льготам к ветеранам Великой Отечественной войны (состоящие в очереди на получение жилья в местных исполнительных органах).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Ветераны боевых действий на территории других государств (состоящие в очереди на получение жилья в местных исполнительных органах).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 с инвалидностью первой и второй групп (состоящие в очереди на получение жилья в местных исполнительных органах).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Семьи, имеющие или воспитывающие детей с инвалидностью (состоящие в очереди на получение жилья в местных исполнительных органах).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страдающие тяжелыми формами некоторых хронических заболеваний, перечисленных в списке заболеваний, утвержденных приказом Министра здравоохранения Республики Казахстан от 16 февраля 2022 года №ҚР ДСМ-14 (состоящие в очереди на получение жилья в местных исполнительных органах).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Пенсионеры по возрасту (состоящие в очереди на получение жилья в местных исполнительных органах).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Дети-сироты и дети, оставшиеся без попечения родителей, не достигшие двадцати девяти лет, потерявшие родителей до совершеннолетия. При призыве таких лиц на воинскую службу возраст продлевается на срок прохождения срочной воинской службы (состоящие в очереди на получение жилья в местных исполнительных органах).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Кандасы (состоящие в очереди на получение жилья в местных исполнительных органах).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лишившиеся жилища в результате экологических бедствий, чрезвычайных ситуаций природного и техногенного характера (состоящие в очереди на получение жилья в местных исполнительных органах).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Многодетные матери, награжденные подвесками "Алтын алқа", "Күміс алқа" или получившие ранее звание "Мать-героиня", а также награжденные орденами "Материнская слава" I и II степени, многодетные семьи (состоящие в очереди на получение жилья в местных исполнительных органах).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Семьи лиц, погибших (умерших) при исполнении государственных или общественных обязанностей, воинской службы, при подготовке или осуществлении полета в космическое пространство, при спасении человеческой жизни, при охране правопорядка (состоящие в очереди на получение жилья в местных исполнительных органах).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Неполные семьи (состоящие в очереди на получение жилья в местных исполнительных органах).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