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3c66" w14:textId="8343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Балхаш и поселку Саяк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октября 2021 года № 8/59. Зарегистрировано в Министерстве юстиции Республики Казахстан 12 ноября 2021 года № 25122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№20284)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Балхаш и поселку Саяк на 2021 год в сумме 30 (тридцать) тенге за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