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827d" w14:textId="a868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LV сессии Каражалского городского маслихата от 25 декабря 2020 года № 463 "О бюджете поселков Жайрем и Шалгинский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Каражалского городского маслихата Карагандинской области от 2 апреля 2021 года № 30. Зарегистрировано Департаментом юстиции Карагандинской области 13 апреля 2021 года № 6307. Прекращено действие в связи с истечением срока.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Каражалский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LV сессии Каражалского городского маслихата от 25 декабря 2020 года № 463 "О бюджете поселков Жайрем и Шалгинский на 2021-2023 годы" (зарегистрировано в реестре государственной регистрации нормативных правовых актов за номером 21965, опубликовано в Эталонном контрольном банке нормативных правовых актов Республики Казахстан в электронном виде 30 декабря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Жайрем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388 657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21 255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366 470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390 690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2 033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2 033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2 033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Шалгинский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31 259 тысяч тенге,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31 168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31 858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599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599 тысяч тенге: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599 тысяч тенге.";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IІI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</w:p>
        </w:tc>
      </w:tr>
    </w:tbl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Жайрем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Каражалский городской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Шалгинский на 2021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