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0dc60" w14:textId="bc0dc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Каражалского городского маслихата от 24 декабря 2020 года № 444 "О городском бюджете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Каражалского городского маслихата Карагандинской области от 17 ноября 2021 года № 68. Зарегистрировано в Министерстве юстиции Республики Казахстан 25 ноября 2021 года № 25412. Прекращено действие в связи с истечением срока.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Каражалского городского маслихата "О городском бюджете на 2021-2023 годы" от 24 декабря 2020 года № 444 (зарегистрировано в Реестре государственной регистрации нормативных правовых актов за № 21941)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6 450 303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2 723 156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7 130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5 729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3 714 288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6 799 119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- 2 707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2 707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- 346 109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346 109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346 109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444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3714288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доли участия, ценных бумаг юридических лиц,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-346109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444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1636584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специальные средства передвижения (кресло-коляски)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сурдотехнические средства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тифлотехнические средства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санаторно-курортное лечение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протез ортопедический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2017-2021 годы "Еңбек"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молодежную практику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бизнес– 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общественные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пакет, в том числе на обеспечение продуктово- бытовыми наборами в связи с чрезвычайным положением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по востребованным на рынке труда квалификациям и навыкам в рамках Государственной программы развития продуктивной занятости и массового предпринимательства на 2017-2021 годы "Еңбек"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Районным (городов областного значения) бюджетам на повышение заработной платы работников государственных организаций: медико-социальных учреждений стационарного и полустационарного типов,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казенное государственное предприятие "Культурно досуговый центр поселка Жайрем" (благоустройство территории и приобретение прочих товаров)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содержание и укрепление материально – технической базы организаций спорта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детских игровых площадок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к дому по адресу: город Каражал, 25 квартал, дом 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дома по адресу: Карагандинская область, город Каражал, 25 квартал, дом 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963818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963818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 водопроводных сетей до границ потребителей города Каражал, 4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микрорайоне Актай города Каражал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