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6539" w14:textId="0f36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городе Каражал, поселках Шалгинск и Жайрем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30 ноября 2021 года № 113. Зарегистрировано Министерством юстиции Республики Казахстан 24 декабря 2021 года № 26021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01.01.2022.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Каражал 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городе Каражал, поселках Шалгинск и Жайрем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отношений, архитектуры и градостроительства города Каражал"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Каражал Карагандинской области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Каражал.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города Каражал, поселков Шалгинск и Жайрем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зонирования, учитывающие месторасположение объекта налогообложения в населенных пунктах города Каражал, поселков Шалгинск и Жайрем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зонирования, учитывающие месторасположение объекта налогообложения в населенных пунктах города Каражал и поселка Шалгинск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часть города, на которой размещены 5 этажные дома, здание акимата, гостиница, больница, управление государственных доходов (границы: на севере - улица Битабара, на востоке - 12 квартал, на юге - 25 квартал, на западе - улица Дукенова)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 - складская территория, на которой размещены складские помещения, цех тепло-водоснабжения, спортивный комплекс, мечеть (границы: на юге - улица Битабара, на севере, востоке, западе - земли свободные от застройки)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часть города, где размещены дома частного сектора (улицы Рыскулбекова, Амангельды, Гагарина, Карагандинская, Кенесары, Горняков)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Производственная территория города, земли, занятые объектами железнодорожного транспорта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25 квартала, где размещены дома многоэтажной застройки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Строителей и старый Каражал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Станционный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поселка Шалгинск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Территория микрорайона Актай, улица Степная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Остальная территория, в административно - территориальных границах земель города Каражал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поселке Жайрем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Центральная часть поселка, на которой размещены бизнес центр, гостиница, здание суда, школа (границы: на севере - улица Мамаева, на западе – бульвар Пионерская, на востоке - улица Металлургов, на юге - 2 квартал)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Здание акимата, больница, гостиницы "Весна" и "Ушкатын" (границы: на севере - улица Сейфуллина, на востоке - улица Металлургов, на юге - автостанция)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Территория частного сектора, школы, магазины (границы: на севере - улица Даулетбаева, на востоке - улица Молдагуловой, на юге - улица Шинтуринова, на западе -земли свободные от застройки)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частного сектора, на западе - от улицы Молдагуловой до улицы Заводская, на востоке - территория между улицами Металлургов, Луговая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Остальная территория, в административно- территориальных границах земель поселка Жайрем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