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b83b" w14:textId="a47b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24 декабря 2021 года № 77. Зарегистрировано в Министерстве юстиции Республики Казахстан 5 января 2022 года № 26351.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6 569 223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3 713 406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18 799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5 386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2 831 632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7 539 550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970 327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970 327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970 327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Каражалского городского маслихата области Ұлытау от 01.12.2022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городского бюджета на 2022 год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на 2022 год объемы субвенций, передаваемых из городского бюджета в бюджеты поселков, в сумме 306 725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Жайрем - 278 560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Шалгинский - 28 165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городского бюджета на 2022 год предусмотрены целевые трансферты бюджетам поселков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поселков определяется на основании постановления акимата города Каражал.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города Каражал на 2022 год в сумме 68 130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Каражалского городского маслихата области Ұлытау от 01.12.2022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Каражалского городского маслихата области Ұлытау от 27.08.2022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Каражалского городского маслихата области Ұлытау от 27.08.2022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Каражалского городского маслихата области Ұлытау от 01.12.2022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областного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Серебряный возраст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рабочее место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заработной платы инструкторам по спорту (ставки)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маслихат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видеонаблюдения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ИКИ к дому по адресу: г.Каражал, ул.Тауелсиздик д.12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 на 2022 год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Каражалского городского маслихата области Ұлытау от 01.12.2022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по улицу Металлургов и 2 квартал поселка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видеонаблюдения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зрелищных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