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615" w14:textId="ab3a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29 марта 2021 года № 1. Зарегистрировано Департаментом юстиции Карагандинской области 30 марта 2021 года № 6268. Утратило силу решением акима города Сатпаев Карагандинской области от 16 февраля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Сатпаев Карагандинской области от 16.02.2022 № 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Сатпаев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города Сатпаев.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Сатпаев Абдрахаева Б.Е.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