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70992" w14:textId="6a70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28 декабря 2020 года № 640 "О городском бюджете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28 апреля 2021 года № 57. Зарегистрировано Департаментом юстиции Карагандинской области 6 мая 2021 года № 6330.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28 декабря 2020 года № 640 "О городском бюджете на 2021 – 2023 годы" (зарегистрировано в Реестре государственной регистрации нормативных правовых актов за № 21974, опубликовано в Эталонном контрольном банке нормативных правовых актов Республики Казахстан в электронном виде от 06 января 2021 года, в № 1-2 (2449 - 2450) газеты "Шарайна" от 08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13 553 764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4 583 620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24 233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46 691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8 899 220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15 097 045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1 543 281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172 254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1 371 027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на 2021 год утвердить в сумме 28 000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2021 года и подлежит официальному опубликованию.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Минбаева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640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13 553 764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8 899 220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 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138 676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- 1 543 281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