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55bc" w14:textId="94a5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июля 2021 года № 87. Зарегистрировано в Министерстве юстиции Республики Казахстан 28 июля 2021 года № 23737.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36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