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7b6f" w14:textId="2317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19 августа 2021 года № 63/02. Зарегистрировано в Министерстве юстиции Республики Казахстан 24 августа 2021 года № 24083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"Об утверждении правил приема на обучение в организации образования города Сатпаев, реализующие общеобразовательные учебные программы начального, основного среднего и общего среднего образования" от 12 декабря 2019 года № 68/01 (зарегистрировано в Реестре государственной регистрации нормативных правовых актов за № 5585).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Толендину 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