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ef76" w14:textId="bfbe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6 декабря 2021 года № 88/01. Зарегистрировано в Министерстве юстиции Республики Казахстан 14 декабря 2021 года № 25775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города Сатпаев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"Об определении места размещения и удаления отходов производства и потребления" от 18 ноября 2009 года № 28/12 (зарегистрировано в Реестре государственной регистрации нормативных правовых актов за № 8-6-92).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Сатпаев Абдрахаева Б.Е.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