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19669" w14:textId="fb196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Саранского городского маслихата от 22 декабря 2020 года № 578 "О городском бюджете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Саранского городского маслихата Карагандинской области от 10 сентября 2021 года № 55. Зарегистрировано в Министерстве юстиции Республики Казахстан 24 сентября 2021 года № 24499.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Саранский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Саранского городского маслихата "О городском бюджете на 2021-2023 годы" от 22 декабря 2020 года № 578 (зарегистрировано в Реестре государственной регистрации нормативных правовых актов под № 21951)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городской бюджет на 2021 – 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соответственно, в том числе на 2021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9 378 049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2 512 683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21 533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143 329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6 700 504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10 816 471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-7043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7043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- 1 431 379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1 431 379 тысяч тенге: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919 211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512 168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акимата города Сарани на 2021 год в размере 6 244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Баймаганбетов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578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2021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9 378 049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2 512 683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1 331 666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591456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143329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6 700 504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6 700 504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10 816 471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активов и закупок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3 936 814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1 753 068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1 557 443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1 191 769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1232520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992204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750863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Единой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4 015 652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4 015 652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3 685 932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- 1 431 379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1 431 379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2020 года № 578</w:t>
            </w:r>
          </w:p>
        </w:tc>
      </w:tr>
    </w:tbl>
    <w:bookmarkStart w:name="z35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трансферты, выделенные из вышестоящих бюджетов городу Сарани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2 119 588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356635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гарантированный социальный пакет, в том числе на обеспечение продуктово-бытовыми наборами в связи с чрезвычайным положением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норм обеспечения инвалидов обязательными гигиеническими средствами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24395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услуг специалиста жестового языка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перечня технических вспомогательных средств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86361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частичное субсидирование заработной 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молодежную практику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предоставление государственных грантов на реализацию новых бизнес идей, в том числе молодежь категории NEET, члены малообеспеченных многодетных семей, малообеспеченные трудоспособные инвалиды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общественные работы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60480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73732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жилья коммунального жилищного фонда для социально уязвимых слоев населения и (или) малообеспеченных многодетных семей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краткосрочное профессиональное обучение по заявкам работодателей и востребованным на рынке труда квалификациям и навыкам в рамках Государственной программы развития продуктивной занятости и массового предпринимательства на 2017-2021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укрепление материально-технической базы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средства передвижения (кресло-коляски)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сурдотехнические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тифлотехнические средства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санаторно-курортное лечение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протезно-ортопедические изделия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17178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590583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трансферты на развитие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1 095 513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257320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на жилую застройку улицы Макаренко, в городе Сарань, Карагандинской области (раздел водоснабжения)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на жилую застройку микрорайон Горняк, в городе Сарань, Карагандинской области (раздел водоснабжения)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170341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838 193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 крупнопанельного пятиэтажного пятиподъездного жилого дома по адресу город Сарань, улица Рабочая в районе дома №2. Дом №1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153047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крупнопанельного пятиэтажного жилого дома по адресу город Сарань, улица Рабочая в районе дома №2. Дом № 2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312646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18, микрорайон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дома 13, микрорайон 3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