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00ae" w14:textId="dd70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Саранского городского маслихата от 21 декабря 2017 года № 221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10 сентября 2021 года № 58. Зарегистрировано в Министерстве юстиции Республики Казахстан 28 сентября 2021 года № 24537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21 декабря 2017 года № 221 (зарегистрировано в Реестре государственной регистрации нормативных правовых актов под № 4541).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