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cd36" w14:textId="f66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на территории города Сарани и поселка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7 октября 2021 года № 70/01. Зарегистрировано в Министерстве юстиции Республики Казахстан 15 октября 2021 года № 24784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Сарани и поселка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маршруты размещения нестационарных торговых объектов на территории города Сарани и поселка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27 марта 2008 года № 109 "Об организации в городе Сарани специально отведенных мест для мелкорозничной продажи овощной, плодово-ягодной продукции и выездной торговли продовольственными товарами и сельскохозяйственной продукцией" (зарегистрировано в Реестре государственной регистрации нормативных правовых актов за № 8-7-61).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Сарани.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Сарани и поселка Актас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356"/>
        <w:gridCol w:w="3126"/>
        <w:gridCol w:w="599"/>
        <w:gridCol w:w="277"/>
        <w:gridCol w:w="1684"/>
        <w:gridCol w:w="597"/>
        <w:gridCol w:w="216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торговых объектов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 ления торговой деятельности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объектов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нестационарных торговых объектов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вдоль здания государственного учреждения "Специализированная детско-юношеская школа олимпийского резерва" по улице Жакенова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(ширина 5 метров и длина 40 метров)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"Жомарт"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1 "А", напротив магазина "Спорттовары", на площадке между кафе "Бочонок" и улицей Рабочая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квадратных метров (ширина 3 метра и длина 32 метра)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"Овощи-фрукты", торговый дом "Спорттовары"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Актас, улица Первомайская, дом 9, слева от магазина "1000 мелочей"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 квадратных метров (ширина 3,3 метра и длина 12 метров)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"Овощной"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Актас, по улице Космическая, слева от магазина "Status"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квадратных метров (ширина 5 метров и длина 6,5 метров)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Горняк, со стороны правого торца дома № 88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квадратных метров (ширина 5 метров и длина 12 метров)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3 микрорайон, площадка за домом № 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квадратных метров (ширина 9 метров и длина 22 метра)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на территории города Сарани и поселка Актас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Актас, центральная площадь перед зданием коммунального государственного казенного предприятия "Культурно-досуговый центр поселка Актас"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Сарань, сквер по проспекту Ленина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Сарань, микрорайон 1А, сквер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787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Сарань, площадь перед Домом культуры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072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Сарань, площадь перед стадионом "Сункар"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152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