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4946" w14:textId="c6549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30 сессии Абайского районного маслихата от 12 июня 2014 года № 30/310 "Об утверждении Правил оказания социальной помощи, установления размеров и определения перечня отдельных категорий нуждающихся граждан Абайского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25 февраля 2021 года № 3/36. Зарегистрировано Департаментом юстиции Карагандинской области 25 февраля 2021 года № 6213. Утратило силу решением Абайского районного маслихата Карагандинской области от 26 декабря 2023 года № 15/147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Абайского районного маслихата Карагандинской области от 26.12.2023 </w:t>
      </w:r>
      <w:r>
        <w:rPr>
          <w:rFonts w:ascii="Times New Roman"/>
          <w:b w:val="false"/>
          <w:i w:val="false"/>
          <w:color w:val="ff0000"/>
          <w:sz w:val="28"/>
        </w:rPr>
        <w:t>№ 15/147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30 сессии Абайского районного маслихата от 12 июня 2014 года № 30/310 "Об утверждении Правил оказания социальной помощи, установления размеров и определения перечня отдельных категорий нуждающихся граждан Абайского района" (зарегистрировано в Реестре государственной регистрации нормативных правовых актов за № 2674, опубликовано в районной газете "Абай-Ақиқат" от 12 июля 2014 года № 27 (4030), в информационно–правовой системе "Әділет" 17 июля 2014 года),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Абайского района,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 следующего содержания: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День Конституции Республики Казахстан - 30 августа.";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определения перечня категорий получателей социальной помощи и установления размеров социальной помощи";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День Победы - 9 мая: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и инвалиды Великой Отечественной войны;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умершего инвалида Великой Отечественной войны или лица, приравненного по льготам к инвалидам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Наурыз мейрамы – 21 - 23 марта: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1, 2 группы;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инвалиды;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вирусом иммунодефицита человека (ВИЧ);";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День Конституции Республики Казахстан - 30 августа: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достигшие восьмидесяти лет и старше.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отнесения граждан к категории нуждающихся при наступлении трудной жизненной ситуации является причинение ущерба гражданину (семье) либо его имуществу вследствие стихийного бедствия или пожара либо наличие социально-значимого заболевания – "туберкулез" в период амбулаторного лечения либо болезнь, вызванная вирусом иммунодефицита человека (ВИЧ) у детей.";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оказания социальной помощи";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села, сельского округа представляет заявление с приложением следующих документов: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и/или документ, подтверждающий наступление трудной жизненной ситуации.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Документы представляются в подлинниках для сверки, после чего подлинники документов возвращаются заявителю.";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заголовки </w:t>
      </w:r>
      <w:r>
        <w:rPr>
          <w:rFonts w:ascii="Times New Roman"/>
          <w:b w:val="false"/>
          <w:i w:val="false"/>
          <w:color w:val="000000"/>
          <w:sz w:val="28"/>
        </w:rPr>
        <w:t>глав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Основания для прекращения и возврата предоставляемой социальной помощи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5. Заключительное положение".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Панасиди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