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f8f2" w14:textId="1f2f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6 сессии Абайского районного маслихата от 8 июня 2012 года № 6/59 "Об утверждении Правил оказания жилищной помощи по Абайскому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25 февраля 2021 года № 3/35. Зарегистрировано Департаментом юстиции Карагандинской области 2 марта 2021 года № 6223. Утратило силу решением Абайского районного маслихата Карагандинской области от 12 сентября 2024 года № 23/216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Абайского районного маслихата Карагандинской области от 12.09.2024 </w:t>
      </w:r>
      <w:r>
        <w:rPr>
          <w:rFonts w:ascii="Times New Roman"/>
          <w:b w:val="false"/>
          <w:i w:val="false"/>
          <w:color w:val="ff0000"/>
          <w:sz w:val="28"/>
        </w:rPr>
        <w:t>№ 23/216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6 сессии Абайского районного маслихата от 8 июня 2012 года № 6/59 "Об утверждении Правил оказания жилищной помощи по Абайскому району" (зарегистрировано в Реестре государственной регистрации нормативных правовых актов за № 8-9-137, опубликовано в районной газете "Абай-Ақиқат" от 14 июля 2012 года № 26 (3927)),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по Абайскому району,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назначения жилищной помощи";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Доля предельно-допустимых расходов устанавливается к совокупному доходу семьи в размере 8 процентов. Семьям (гражданам), постоянно проживающим в городе Абае и имеющим центральное отопление, доля предельно допустимых расходов устанавливается к совокупному доходу семьи в размере 6 процентов.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(гражданам), постоянно проживающим в поселке Топар и селе Жартас Коксунского сельского округа, имеющим центральное отопление, доля предельно-допустимых расходов устанавливается к совокупному доходу семьи в размере 5 процентов.";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Выплата жилищной помощи";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представляет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 "Об утверждении Правил предоставления жилищной помощи.";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дней.".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февраля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Панасиди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