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b19d" w14:textId="287b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Абайскому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19 августа 2021 года № 12/114. Зарегистрировано в Министерстве юстиции Республики Казахстан 28 августа 2021 года № 24147.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Абайскому району на 2021 год в сумме 30,31 тенге за 1 (один)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