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2978" w14:textId="6ba2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Актогайского района от 23 декабря 2019 года № 57/01 "Об установлении квоты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15 января 2021 года № 02/01. Зарегистрировано Департаментом юстиции Карагандинской области 15 января 2021 года № 6164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23 декабря 2019 года № 57/01 "Об установлении квоты рабочих мест" (зарегистрировано в Реестре государственной регистрации нормативных правовых актов № 5601, опубликовано в Эталонном контрольном банке нормативных правовых актов Республики Казахстан в электронном виде 24 декабря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