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01bb" w14:textId="f4e0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Актогайского района от 5 июня 2020 года № 02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29 января 2021 года № 01. Зарегистрировано Департаментом юстиции Карагандинской области 1 февраля 2021 года № 6172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 Актогайского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5 июня 2020 года № 02 "Об объявлении чрезвычайной ситуации природного характера" (зарегистрировано в Реестре государственной регистрации нормативных правовых актов № 5858, опубликовано в Эталонном контрольном банке нормативных правовых актов Республики Казахстан в электронном виде 08 июня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