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f1d" w14:textId="87c0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поселков, сельских округов, прибывшим для работы и проживания в сельские населенные пункты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10 февраля 2021 года № 16. Зарегистрировано Департаментом юстиции Карагандинской области 19 февраля 2021 года № 6195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поселков, сельских округов, прибывшим для работы и проживания в сельские населенные пункты Актогайского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