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658a" w14:textId="ec36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59 сессии Актогайского районного маслихата от 22 декабря 2020 года № 458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31 марта 2021 года № 33. Зарегистрировано Департаментом юстиции Карагандинской области 13 апреля 2021 года № 6308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59 сессии Актогайского районного маслихата от 22 декабря 2020 года №458 "О районном бюджете на 2021-2023 годы" (зарегистрировано в Реестре государственной регистрации нормативных правовых актов №6132, опубликовано в Эталонном контрольном банке нормативных правовых актов Республики Казахстан в электронном виде от 31 декабря 2020 года),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5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6564853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2227086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- 6129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- 4322108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7247461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11437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43755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32318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694045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694045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43755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32318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682608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составе расходов районного бюджета на 2021 год предусмотрены целевые трансферты бюджетам села, поселков, сельских округов из районного бюджета согласно приложению 5.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села, поселков, сельских округов определяется на основании постановления акимата Актогайского района.";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акимата Актогайского района на 2021 год в сумме 40000 тысяч тенге. 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458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6564853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4322108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7247461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3817248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1582"/>
        <w:gridCol w:w="1627"/>
        <w:gridCol w:w="43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-694045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458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2"/>
        <w:gridCol w:w="2828"/>
      </w:tblGrid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492 505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267 924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180 826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267 924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62 889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продуктивной занятости и массового предпринимательства на 2017 – 2021 годы "Еңбек"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109 229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180 826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80 826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2020 года № 458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поселков, сельских округов из районного бюджета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7"/>
        <w:gridCol w:w="8273"/>
      </w:tblGrid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170620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170620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113536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населенных пунктов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бонуса административным государственным служащим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