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0216" w14:textId="f160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14 мая 2021 года № 20/05. Зарегистрировано Департаментом юстиции Карагандинской области 21 мая 2021 года № 6338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учитывающих месторасположение объекта налогообложения в населенном пункте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Актогайского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с 1 января 2022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049"/>
        <w:gridCol w:w="9848"/>
        <w:gridCol w:w="851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округа, учетного квартала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Месторасположения объекта налогооблажения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А.Бокейхана, Ш.Кудайбердиулы, Еркин Ел, Н.Абдирова, Ж.Акбая, У.Жанибекова, М.Ержанова, А.Кунанбаева, К.Сатпаева, С.Ибраева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Сана би, С.Оразалина, М.Шорина, Н.Орманбетулы, Токырауын, К.Жубандыкулы, А.Ермекова, Жосалы, Жидебай батыр, А.Найманбаева, К.Байсейтова, К.Нуржанова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Акшкол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Айыртасский сельский округ 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Караменде бийский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Кежек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Акжарык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Нарманбет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Дуанши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Ортадересин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Акжайдак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Ортадересин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Актумсык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Жетимшокы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Кенели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Тасаральский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Торангалыкский сельский округ 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Торангалык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Сарышаган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 8, 10, 14, 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 38, 42, 44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Темиржол, Мектеп, дом 1, 3, 5, 7, 9, 11, 13, 19, 21, 23, 25, 27, 29, 31, 33, 35, 37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Ынтымак, Жастар, гаражи улица Абая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дом 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дом 17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дом 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дом 42/1, 42/2, 42/3, 46Б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3, дом 4, 6, 8, 9, 10, 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3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1, 2, гаражи микрорайон 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дом 3, 5, 7, 9, 11, 13, 15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Тауелсиздик, Бейбитшилик, дом 2, 4, 6, 8, 10, 12, 14, 16, 18, 20, 22, 24, 26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Байтерек, Болашак, Достык, Шакирбек, Балхаш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Шабанбайбийский сельский округ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Шабанбай би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Бегазы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Ж.Акбергенулы, дом 2, 6, А.Кунанбаева, дом 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Ж.Акбергенулы, А.Кунанбаева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улицы Ж.Акбергенулы, А.Кунанбаева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Б.Ихамбаева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С.Сейфуллина, дом 1, 2, улица Гарышкер, дом 2, улица Ж.Жабаева, дом 3, 5, улица Ш.Кошкарбайулы, дом 21, 8а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С.Сейфуллина, Гарышкер, Ж.Жабаева, Ш.Кошкарбайулы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Караменде би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улица С.Сейфуллина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учетный квартал</w:t>
            </w:r>
          </w:p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Жагалау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улица Жагалау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Н.Орманбетулы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