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b92d" w14:textId="bdfb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5 января 2021 года № 4. Зарегистрировано Департаментом юстиции Карагандинской области 11 января 2021 года № 6146.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239 597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217 043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247 008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7 411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бюджет поселка Габидена Мустафина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148 001 тысяч тенге, в том числе по: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9 288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138 713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151 032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3 031 тысяч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поселка Кушокы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163 931 тысяч тенге, в том числе по: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89 966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73 965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167 013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3 082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Доскейского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123 968 тысяч тенге, в том числе по: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22 717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101 251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136 652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12 684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93 638 тысяч тенге, в том числе по: 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16 365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77 273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97 700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4 062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сельского округа Керней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55 857 тысяч тенге, в том числе по: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2 424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53 433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57 082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бюджет Петровского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66 513 тысяч тенге, в том числе по: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4 034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62 479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69 514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3 001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 сельского округа Баймырза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55 473 тысяч тенге, в том числе по: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2 366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53 107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56 749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Ростовского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86 552 тысяч тенге, в том числе по: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81 652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88 929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Уштобинского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179 268 тысяч тенге, в том числе по: 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22 753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156 515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189 770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10 502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 Акбельского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42 081 тысяч тенге, в том числе по: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41 188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42 769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села Акоре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41 866 тысяч тенге, в том числе по: 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981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40 885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42 254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25 897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Актобинского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39 848 тысяч тенге, в том числе по: 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1 030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38 818 тысяч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40 079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бюджет Белагашского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42 829 тысяч тенге, в том числе по: 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996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41 833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42 935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бюджет Бухар-Жырауского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54 620 тысяч тенге, в том числе по: 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53 870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55 035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42 950 тысяч тенге, в том числе по: 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1 996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40 954 тысяч тенге;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44 091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 тысяч тенге;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Гагаринского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56 889 тысяч тенге, в том числе по: 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936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55 953 тысяч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57 285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Утвердить бюджет села Жанаталап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57 235 тысяч тенге, в том числе по: 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1 202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56 033 тысяч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57 432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бюджет Каражарского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67 243 тысяч тенге, в том числе по: 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1 840 тысяч тенге;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65 403 тысяч тенге;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67 645 тысяч тенге;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тысяч тенге.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Утвердить бюджет села Каракудук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52 822 тысяч тенге, в том числе по: 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1 250 тысяч тенге;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51 572 тысяч тенге;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53 419 тысяч тенге;</w:t>
      </w:r>
    </w:p>
    <w:bookmarkEnd w:id="309"/>
    <w:bookmarkStart w:name="z33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0"/>
    <w:bookmarkStart w:name="z33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1"/>
    <w:bookmarkStart w:name="z33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2"/>
    <w:bookmarkStart w:name="z3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3"/>
    <w:bookmarkStart w:name="z3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4"/>
    <w:bookmarkStart w:name="z3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5"/>
    <w:bookmarkStart w:name="z3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6"/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тенге;</w:t>
      </w:r>
    </w:p>
    <w:bookmarkEnd w:id="317"/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тысяч тенге.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Кызылкаинского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57 033 тысяч тенге, в том числе по: </w:t>
      </w:r>
    </w:p>
    <w:bookmarkEnd w:id="320"/>
    <w:bookmarkStart w:name="z34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2 271 тысяч тенге;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54 443 тысяч тенге;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57 288 тысяч тенге;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7"/>
    <w:bookmarkStart w:name="z35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0"/>
    <w:bookmarkStart w:name="z35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2"/>
    <w:bookmarkStart w:name="z36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субвенция – 34 748 тысяч тенге. 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Утвердить бюджет Новоузенского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68 241 тысяч тенге, в том числе по: 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5 357 тысяч тенге;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62 884 тысяч тенге;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69 708 тысяч тенге;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47"/>
    <w:bookmarkStart w:name="z3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8"/>
    <w:bookmarkStart w:name="z3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1 467 тысяч тенге;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тысяч тенге.</w:t>
      </w:r>
    </w:p>
    <w:bookmarkEnd w:id="3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Утвердить бюджет Самаркандского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67 902 тысяч тенге, в том числе по: 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3 171 тысяч тенге;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64 731 тысяч тенге;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68 376 тысяч тенге;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тысяч тенге.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Утвердить бюджет села Суыксу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67"/>
    <w:bookmarkStart w:name="z39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35 718 тысяч тенге, в том числе по: </w:t>
      </w:r>
    </w:p>
    <w:bookmarkEnd w:id="368"/>
    <w:bookmarkStart w:name="z40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 тысяч тенге;</w:t>
      </w:r>
    </w:p>
    <w:bookmarkEnd w:id="369"/>
    <w:bookmarkStart w:name="z40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0"/>
    <w:bookmarkStart w:name="z40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1"/>
    <w:bookmarkStart w:name="z40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35 502 тысяч тенге;</w:t>
      </w:r>
    </w:p>
    <w:bookmarkEnd w:id="372"/>
    <w:bookmarkStart w:name="z40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35 760 тысяч тенге;</w:t>
      </w:r>
    </w:p>
    <w:bookmarkEnd w:id="373"/>
    <w:bookmarkStart w:name="z40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4"/>
    <w:bookmarkStart w:name="z40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5"/>
    <w:bookmarkStart w:name="z40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6"/>
    <w:bookmarkStart w:name="z40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7"/>
    <w:bookmarkStart w:name="z40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8"/>
    <w:bookmarkStart w:name="z41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9"/>
    <w:bookmarkStart w:name="z41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0"/>
    <w:bookmarkStart w:name="z41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тенге;</w:t>
      </w:r>
    </w:p>
    <w:bookmarkEnd w:id="381"/>
    <w:bookmarkStart w:name="z41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24 317 тысяч тенге.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25. Утвердить бюджет Тогызкудукского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83"/>
    <w:bookmarkStart w:name="z41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40 845 тысяч тенге, в том числе по: </w:t>
      </w:r>
    </w:p>
    <w:bookmarkEnd w:id="384"/>
    <w:bookmarkStart w:name="z41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3 074 тысяч тенге;</w:t>
      </w:r>
    </w:p>
    <w:bookmarkEnd w:id="385"/>
    <w:bookmarkStart w:name="z41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6"/>
    <w:bookmarkStart w:name="z41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7"/>
    <w:bookmarkStart w:name="z42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37 771 тысяч тенге;</w:t>
      </w:r>
    </w:p>
    <w:bookmarkEnd w:id="388"/>
    <w:bookmarkStart w:name="z42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41 436 тысяч тенге;</w:t>
      </w:r>
    </w:p>
    <w:bookmarkEnd w:id="389"/>
    <w:bookmarkStart w:name="z42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0"/>
    <w:bookmarkStart w:name="z42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2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2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3"/>
    <w:bookmarkStart w:name="z42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4"/>
    <w:bookmarkStart w:name="z42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5"/>
    <w:bookmarkStart w:name="z42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 тенге;</w:t>
      </w:r>
    </w:p>
    <w:bookmarkEnd w:id="397"/>
    <w:bookmarkStart w:name="z43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тысяч тенге.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Утвердить бюджет сельского округа Тузды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64 203 тысяч тенге, в том числе по: 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1 870 тысяч тенге;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62 333 тысяч тенге;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64 639 тысяч тенге;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7"/>
    <w:bookmarkStart w:name="z44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8"/>
    <w:bookmarkStart w:name="z44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9"/>
    <w:bookmarkStart w:name="z44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0"/>
    <w:bookmarkStart w:name="z44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1"/>
    <w:bookmarkStart w:name="z44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2"/>
    <w:bookmarkStart w:name="z44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тенге;</w:t>
      </w:r>
    </w:p>
    <w:bookmarkEnd w:id="413"/>
    <w:bookmarkStart w:name="z44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тысяч тенге.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Утвердить бюджет Умуткерского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5"/>
    <w:bookmarkStart w:name="z45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40 522 тысяч тенге, в том числе по: </w:t>
      </w:r>
    </w:p>
    <w:bookmarkEnd w:id="416"/>
    <w:bookmarkStart w:name="z45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1 067 тысяч тенге;</w:t>
      </w:r>
    </w:p>
    <w:bookmarkEnd w:id="417"/>
    <w:bookmarkStart w:name="z45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8"/>
    <w:bookmarkStart w:name="z45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9"/>
    <w:bookmarkStart w:name="z45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39 455 тысяч тенге;</w:t>
      </w:r>
    </w:p>
    <w:bookmarkEnd w:id="420"/>
    <w:bookmarkStart w:name="z45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41 023 тысяч тенге;</w:t>
      </w:r>
    </w:p>
    <w:bookmarkEnd w:id="421"/>
    <w:bookmarkStart w:name="z45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2"/>
    <w:bookmarkStart w:name="z45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3"/>
    <w:bookmarkStart w:name="z45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4"/>
    <w:bookmarkStart w:name="z45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5"/>
    <w:bookmarkStart w:name="z46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6"/>
    <w:bookmarkStart w:name="z46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7"/>
    <w:bookmarkStart w:name="z46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8"/>
    <w:bookmarkStart w:name="z46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тенге;</w:t>
      </w:r>
    </w:p>
    <w:bookmarkEnd w:id="429"/>
    <w:bookmarkStart w:name="z46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тысяч тенге.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Утвердить бюджет Центрального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60 272 тысяч тенге, в том числе по: 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2 410 тысяч тенге;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Утвердить бюджет Шешенкаринского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39 426 тысяч тенге, в том числе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Настоящее решение вводится в действие с 1 января 2021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3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5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7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7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8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83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85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8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2022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49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2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4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498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2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6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2022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8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2023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0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2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6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0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2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6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8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2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2021 год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6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0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6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8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0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6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2023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2021 год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2021 год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9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9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9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9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9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0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2021 год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0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2022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0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0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0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1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1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1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1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1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2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2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2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2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2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3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3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3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3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3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4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4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4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64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