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b6e8" w14:textId="763b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Жанааркинского района от 4 февраля 2020 года № 10/01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 февраля 2021 года № 08/02. Зарегистрировано Департаментом юстиции Карагандинской области 3 февраля 2021 года № 6175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4 февраля 2020 года № 10/01 "Об установлении квоты рабочих мест" (зарегистрировано в Реестре государственной регистрации нормативных правовых актов за № 5701, опубликовано в Эталонном контрольном банке нормативных правовых актов Республики Казахстан в электронном виде 7 февраля 2020 года, в газете "Жанаарка" 22 февраля 2020 года № 14(9961)).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