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648b" w14:textId="e876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Жанааркинского района от 21 мая 2020 года №53/01 "Об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19 февраля 2021 года № 16/02. Зарегистрировано Департаментом юстиции Карагандинской области 24 февраля 2021 года № 6203. Утратило силу постановлением акимата Жанааркинского района области Ұлытау от 6 декабря 2023 года № 106/02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Жанааркинского района области Ұлытау от 06.12.2023 </w:t>
      </w:r>
      <w:r>
        <w:rPr>
          <w:rFonts w:ascii="Times New Roman"/>
          <w:b w:val="false"/>
          <w:i w:val="false"/>
          <w:color w:val="ff0000"/>
          <w:sz w:val="28"/>
        </w:rPr>
        <w:t>№ 106/02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21 мая 2020 года №53/01 "Об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5848, опубликовано в Эталонном контрольном банке нормативных правовых актов Республики Казахстан в электронном виде 26 мая 2020 года, в газете "Жаңаарқа" от 30 мая 2020 года № 27 (9973))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культуры, спорта, являющихся гражданскими служащими и работающих в сельской местности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Кожукаева Каната Шубаевича.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2020 года №53/01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спорта, являющихся гражданскими служащими и работающих в сельской местности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Должности специалистов в области социального обеспечения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надомного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инвалидами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центра (службы)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Должности специалистов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методическим кабинетом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по учету фондов музея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оператор: световой аппаратуры, видеозаписи, звукозаписи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Должности специалистов в области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