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e17a4" w14:textId="6de17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25 февраля 2012 года № 2/17 "Об утверждении Правил оказания жилищной помощи населению Жанааркинского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18 февраля 2021 года № 2/17. Зарегистрировано Департаментом юстиции Карагандинской области 25 февраля 2021 года № 6210. Утратило силу решением Жанааркинского районного маслихата области Ұлытау от 28 июня 2024 года № 16/119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Жанааркинского районного маслихата области Ұлытау от 28.06.2024 </w:t>
      </w:r>
      <w:r>
        <w:rPr>
          <w:rFonts w:ascii="Times New Roman"/>
          <w:b w:val="false"/>
          <w:i w:val="false"/>
          <w:color w:val="ff0000"/>
          <w:sz w:val="28"/>
        </w:rPr>
        <w:t>№ 16/119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№2314 "Об утверждении Правил предоставления жилищной помощи",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от 25 февраля 2012 года №2/17 "Об утверждении Правил оказания жилищной помощи населению Жанааркинского района" (зарегистрировано в Реестре государственной регистрации нормативных правовых актов №8-12-125, опубликовано в информационно-правовой системе "Әділет" от 29 марта 2012 года, в газете "Жаңаарқа" от 7 апреля 2012 года №16 (9489))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населению Жанааркинского района,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совокупный доход малообеспеченной семьи (гражданина) – общая сумма доходов семьи (гражданина) за квартал, предшествующий кварталу обращения за назначением жилищной помощи;";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доля предельно-допустимых расходов – отношение предельно-допустимого уровня расходов малообеспеченной семьи (гражданина) в месяц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к совокупному доходу малообеспеченной семьи (гражданина) в процентах;";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семьи (гражданина)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услуг, пользование жилищем из государственного жилищного фонда и жилищем, арендованным местным исполнительным органом в частном жилищном фонде, а также повышения тарифов абонентской платы за оказание услуг телекоммуникаций устанавливается к совокупному доходу малообеспеченной семьи в размере 10 процентов.";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Определение нормативов оказания жилищной помощи";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назначения жилищной помощи";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Сроки и периодичность предоставления жилищной помощи";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Порядок обращения и начисления жилищной помощи";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предоставляет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постановлением Правительства Республики Казахстан от 30 декабря 2009 года №2314 "Об утверждении Правил предоставления жилищной помощи" (далее - Постановление).";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Выплата жилищной помощи".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Рахманкулова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