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1557" w14:textId="5e21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18 февраля 2021 года № 2/15. Зарегистрировано Департаментом юстиции Карагандинской области 25 февраля 2021 года № 6212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29 июля 2020 года № 57/389 "Об установлении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специалистам, работающим в государственных организациях, финансируемых из местных бюджетов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 (зарегистрировано в Реестре государственной регистрации нормативных правовых актов № 5992, опубликовано в Эталонном контрольном банке нормативных правовых актов Республики Казахстан в электронном виде 04 августа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