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33a1" w14:textId="0453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 марта 2021 года № 3/30. Зарегистрировано Департаментом юстиции Карагандинской области 11 марта 2021 года № 6242. Утратило силу решением Жанааркинского районного маслихата области Ұлытау от 20 февраля 2024 года № 14/91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Жанааркинского районного маслихата области Ұлытау от 20.02.2024 </w:t>
      </w:r>
      <w:r>
        <w:rPr>
          <w:rFonts w:ascii="Times New Roman"/>
          <w:b w:val="false"/>
          <w:i w:val="false"/>
          <w:color w:val="ff0000"/>
          <w:sz w:val="28"/>
        </w:rPr>
        <w:t>№ 14/91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Жанааркинского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социальной сферы и правовой защиты.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Жанааркинского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Жанааркинского района (далее –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настоящих правил уполномоченный орган осуществляет социальную помощь отдельным категориям нуждающихся граждан.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Жанааркинского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"Отдел занятости и социальных программ Жанааркинского района.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 решением Жанааркинского районного маслихата области Ұлытау от 28.07.2022 </w:t>
      </w:r>
      <w:r>
        <w:rPr>
          <w:rFonts w:ascii="Times New Roman"/>
          <w:b w:val="false"/>
          <w:i w:val="false"/>
          <w:color w:val="000000"/>
          <w:sz w:val="28"/>
        </w:rPr>
        <w:t>№ 28/189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Жанааркинского районного маслихата области Ұлытау от 28.07.2022 </w:t>
      </w:r>
      <w:r>
        <w:rPr>
          <w:rFonts w:ascii="Times New Roman"/>
          <w:b w:val="false"/>
          <w:i w:val="false"/>
          <w:color w:val="000000"/>
          <w:sz w:val="28"/>
        </w:rPr>
        <w:t>№ 28/189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- День защитника Отечества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 - День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- День Конституции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декабря - День Независимости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области Ұлытау от 28.07.2022 </w:t>
      </w:r>
      <w:r>
        <w:rPr>
          <w:rFonts w:ascii="Times New Roman"/>
          <w:b w:val="false"/>
          <w:i w:val="false"/>
          <w:color w:val="000000"/>
          <w:sz w:val="28"/>
        </w:rPr>
        <w:t>№ 28/189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областными местными исполнительным органом.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памятным датам и праздничным дням оказывается следующим категориям нуждающихся граждан: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150 000 (сто пятьдесят)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150 000 (сто пятьдесят)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150 000 (сто пятьдесят)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 размере 150 000 (сто пятьдесят)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Международного женского дня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в размере 10 000 (десять) тысячи тенге.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–7 мая: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150 000 (сто пятьдесят) тысячи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150 000 (сто пятьдесят) тысячи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150 000 (сто пятьдесят)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150 000 (сто пятьдесят)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150 000 (сто пятьдесят)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обьектах гражданского или военного назначения, а также участвовашие непосредственно в ядерных испытаниях, в размере 150 000 (сто пятьдесят) тысячи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150 000 (сто пятьдесят)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время, в размере 10 (десять)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- 9 мая: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войны, в размере 150 000 (сто пятьдесят)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рабочии и служащии,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150 000 (сто пятьдесят)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в размере 150 000 (сто пятьдесят)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в размере 150 000 (сто пятьдесят)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в размере 150 000 (сто пятьдесят)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50 000 ( пятьдесят)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степеней, в размере 50 000 (пятьдесят)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қаһарманы", в размере 50 000 (пятьдесят)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50 000 (пятьдесят)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проработавшим,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50 000 (пятьдесят) тысячи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Столицы - 6 июля: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на возмещение затрат родительских взносов оплачиваемых для питания детей воспитывающихся в детских садах Жанааркинского района, в размере 50% от суммы;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проработавшим,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50 000 (пятьдесят)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50 000 (пятьдесят) тысячи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Конституции Республики Казахстан - 30 августа: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I, II, III групп от общего заболевания и детям с инвалидностью до семи лет, с семи до восемнадцати лет I, II, III групп, в размере 10 000 (десять) тысячи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пожилых людей - 1 октября: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70 лет и старше, в размере 10 000 (десять) тысячи тенге.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Независимости - 16 декабря: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репрессий", в размере 150 000 (сто пятьдесят) тысячи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на возмещение затрат родительских взносов оплачиваемых для питания детей воспитывающихся в детских садах Жанааркинского района, в размере 50% от суммы.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при наступлении трудной жизненной ситуации оказывается единовременно следующим категориям нуждающихся граждан: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минимума, в размере 20 месячных расчетных показателей;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шести месяцев с момента наступления данной ситуации, без учета среднедушевого дохода, в размере 55 месячных расчетных показателей;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после стационарного лечения с заболеванием туберкулез, а также лицам, состоящим на диспансерном учете с злокачественным новообразованием, выплачивается единовременно без учета среднедушевого дохода, в размере 30 месячных расчетных показателей;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по заявлению граждан, единовременная выплата с учетом среднедушевого дохода, не превышающего порога в однократном отношении к прожиточному минимуму, в размере 20 месячных расчетных показателей;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о республиканском бюджете на соответствующий финансовый год.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Жанааркинского районного маслихата области Ұлытау от 28.07.2022 </w:t>
      </w:r>
      <w:r>
        <w:rPr>
          <w:rFonts w:ascii="Times New Roman"/>
          <w:b w:val="false"/>
          <w:i w:val="false"/>
          <w:color w:val="000000"/>
          <w:sz w:val="28"/>
        </w:rPr>
        <w:t>№ 28/189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отнесения граждан к категории нуждающихся при наступлении трудной жизненной ситуации являются: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 представительным органам в кратном отношении к прожиточному минимуму.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Предельный размер социальной помощи не должен превышать 55 месячных расчетных показателей установленного законодательством Республики Казахстан на соответствующий год.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обращения за социальной помощью при наступлении трудной жизненной ситуации вследствие стихийного бедствия или пожара - в течение трех месяцев после наступления трудной жизненной ситуации вследствие стихийного бедствия или пожара.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дням, оказывается, по списку, утверждаемому местными исполнительными органом по представлению уполномоченной организации либо иных организаций без истребования заявлений от получателей.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 (или) документ, подтверждающий наступление трудной жизненной ситуации.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для сверки, после чего подлинники документов возвращаются заявителю.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материального положения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соответсвующей административно-территориальной единицы;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</w:tr>
    </w:tbl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20__года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семье)___ человек, в том числе: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 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 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Незаня- 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занятости_______ человек.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категорию)_______________________________________________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______________________________________________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______________________________________________ 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__________________________________________________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отказываюсь________________________________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</w:tr>
    </w:tbl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участковой комиссии № ______ "_____" ____________20 __ г.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помощи, установления размеров и определения перечня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категорий нуждающихся граждан,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 и прилагаемые к нему документы лица(семьи),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обратившегося за предоставлением социальной помощи в связи с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наступлением трудной жизненной ситуации________________________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материального положения заявителя(семьи) выносит заключение о ___ 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(необходимости, отсутствия необходимости) 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 ______________________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 _______________________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 штук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"___" _________ 20 __ года _________Ф.И.О. должность, подпись работника, акима поселка, села, сельского округа или уполномоченного органа, принявшего документы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</w:t>
            </w:r>
          </w:p>
        </w:tc>
      </w:tr>
    </w:tbl>
    <w:bookmarkStart w:name="z19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Жанааркинского районного маслихата утратившие силу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XХVII сессии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2587, опубликовано в информационно-правовой системе "Әділет" 30 мая 2014 года, в газете "Жаңаарқа" от 19 апреля 2014 года № 17 (9611)).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10 сентября 2014 года № 34/227 "О внесении изменения в решение 27 сессии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2784, опубликовано в информационно-правовой системе "Әділет" 24 октября 2014 года, в газете "Жаңаарқа" 11 октября 2014 года № 45 (9639)).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ХXХVII сессии Жанааркинского районного маслихата от 24 ноября 2014 года № 37/246 "О внесении изменения в решение 27 сессии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2853, опубликовано в информационно-правовой системе "Әділет" 25 декабря 2014 года, в газете "Жаңаарқа" 19 декабря 2014 года № 56-57 (9650-9651)).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Жанааркинского районного маслихата от 13 июля 2015 года № 42/295 "О внесении изменения и дополнений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3333, опубликовано в информационно-правовой системе "Әділет 22 июля 2015 года).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Жанааркинского районного маслихата от 26 июня 2015 года № 41/291 "О внесении изменения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3320, опубликовано в информационно-правовой системе "Әділет" 13 августа 2015 года).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 сессии Жанааркинского районного маслихата от 26 февраля 2016 года № 51/360 "О внесении изменения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3706, опубликовано в информационно-правовой системе "Әділет" 08 апреля 2016 года, в газете "Жаңаарқа" от 09 апреля 2016 года № 17 (9730)).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сессии Жанааркинского районного маслихата от 11 мая 2016 года № 2/20 "О внесении изменения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3822, опубликовано в информационно-правовой системе "Әділет" 03 июня 2016 года, в газете "Жаңаарқа" от 4 июня 2016 года № 26-27 (9757)).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Жанааркинского районного маслихата от 09 сентября 2016 года № 4/43 "О внесении изменений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3973, опубликовано в информационно-правовой системе "Әділет" 19 октября 2016 года, в газете "Жаңаарқа" от 22 октября 2016 года № 47-48 (9776), в Эталонном контрольном банке нормативных правовых актов Республики Казахстан в электронном виде 26 октября 2016 года).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Жанааркинского районного маслихата от 27 сентября 2017 года № 16/130 "О внесении изменения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4368, опубликовано в Эталонном контрольном банке нормативных правовых актов Республики Казахстан в электронном виде 13 октября 2017 года).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25 декабря 2019 года № 48/331 "О внесении изменений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5656, опубликовано в Эталонном контрольном банке нормативных правовых актов Республики Казахстан в электронном виде 14 января 2020 года).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27 марта 2020 года № 51/358 "О внесении изменений и дополнений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5770, опубликовано в Эталонном контрольном банке нормативных правовых актов Республики Казахстан в электронном виде 06 апреля 2020 года).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