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1e14" w14:textId="2131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26 марта 2021 года № 1. Зарегистрировано Департаментом юстиции Карагандинской области 29 марта 2021 года № 6263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поселке Жанаарка, Ералиевском и Бидайкском сельских округах Жанааркинского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Жанааркинского района Айхына Кылышовича Елеусизова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правовые отношения возникшие с 23 марта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