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fdf8" w14:textId="f06f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28 декабря 2020 года № 67/534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13 июля 2021 года № 10/65. Зарегистрировано в Министерстве юстиции Республики Казахстан 19 июля 2021 года № 23582.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Жанааркинского районного маслихата "О районном бюджете на 2021-2023 годы" от 28 декабря 2020 года под №67/534 (зарегистрировано в Реестре государственной регистрации нормативных правовых актов №21969)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2021-2023 годы согласно приложениям 1, 2,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9 703 648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1 863 572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60 739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8 323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7 771 014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10 807 241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75 006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118 138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43 132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1 178 599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1 178 599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118 138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43 196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1 103 657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Жанааркинского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-1178599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№67/534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№67/534</w:t>
            </w:r>
          </w:p>
        </w:tc>
      </w:tr>
    </w:tbl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№67/534</w:t>
            </w:r>
          </w:p>
        </w:tc>
      </w:tr>
    </w:tbl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