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8a2" w14:textId="b933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LXV сессии Каркаралинского районного маслихата от 30 декабря 2020 года № VI-65/545 "О бюджетах города районного значения, поселка,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26 марта 2021 года № VII-4/32. Зарегистрировано Департаментом юстиции Карагандинской области 9 апреля 2021 года № 6287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LXV сессии Каркаралинского районного маслихата от 30 декабря 2020 года № VI-65/545 "О бюджетах города районного значения, поселка, сельских округов на 2021-2023 годы" (зарегистрировано в Реестре государственной регистрации нормативных правовых актов № 6144, опубликовано в Эталонном контрольном банке нормативных правовых актов Республики Казахстан в электронном виде 12 января 2021 года, в газете "Қарқаралы" от 16 января 2021 года № 3 (11802)),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543728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575121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10963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115986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110638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122962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6976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96936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93099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98290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1354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49834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47962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51417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1583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42160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40874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44285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2125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65740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65037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66882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1142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1142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36167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34806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37242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1075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42078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1991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39167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43238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1160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35797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719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35078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36654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857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26411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26210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26782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371 тысячи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тысячи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43755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42331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44974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1219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39224 тысячи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38598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39784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42370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40947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42886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516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41352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39543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42815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1463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33744 тысячи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33449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33938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194 тысячи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45889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45124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46779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36259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 тысячи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35056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38202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1943 тысячи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1943 тысячи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1943 тысячи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53431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 тысячи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51899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54569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1138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1138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58318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57391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58471 тысячи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153 тысячи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тысячи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38915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 тысячи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37503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40044 тысячи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1129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1129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318"/>
        <w:gridCol w:w="5829"/>
        <w:gridCol w:w="5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39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2021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2021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2021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0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2021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1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2021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1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1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2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2021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2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2021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2021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3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2021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3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2021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3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2021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4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2021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4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2021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6705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4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2021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5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2021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3"/>
        <w:gridCol w:w="935"/>
        <w:gridCol w:w="935"/>
        <w:gridCol w:w="1923"/>
        <w:gridCol w:w="1671"/>
        <w:gridCol w:w="1671"/>
        <w:gridCol w:w="1426"/>
        <w:gridCol w:w="1427"/>
        <w:gridCol w:w="1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1038"/>
        <w:gridCol w:w="1039"/>
        <w:gridCol w:w="2137"/>
        <w:gridCol w:w="1311"/>
        <w:gridCol w:w="1311"/>
        <w:gridCol w:w="1311"/>
        <w:gridCol w:w="1585"/>
        <w:gridCol w:w="1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04"/>
        <w:gridCol w:w="1062"/>
        <w:gridCol w:w="1062"/>
        <w:gridCol w:w="2185"/>
        <w:gridCol w:w="1341"/>
        <w:gridCol w:w="1341"/>
        <w:gridCol w:w="1341"/>
        <w:gridCol w:w="1341"/>
        <w:gridCol w:w="1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65"/>
        <w:gridCol w:w="1192"/>
        <w:gridCol w:w="1192"/>
        <w:gridCol w:w="2453"/>
        <w:gridCol w:w="1505"/>
        <w:gridCol w:w="1505"/>
        <w:gridCol w:w="1505"/>
        <w:gridCol w:w="1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2"/>
        <w:gridCol w:w="1162"/>
        <w:gridCol w:w="2392"/>
        <w:gridCol w:w="1458"/>
        <w:gridCol w:w="9"/>
        <w:gridCol w:w="1467"/>
        <w:gridCol w:w="1468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619"/>
        <w:gridCol w:w="1305"/>
        <w:gridCol w:w="1305"/>
        <w:gridCol w:w="2686"/>
        <w:gridCol w:w="1992"/>
        <w:gridCol w:w="1647"/>
        <w:gridCol w:w="1648"/>
        <w:gridCol w:w="1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