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891e" w14:textId="31b8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Каркаралинского районного маслихата от 30 декабря 2020 года № VI-65/545 "О бюджетах города районного значения, поселка, сельских округов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21 июня 2021 года № VII - 7/63. Зарегистрировано в Министерстве юстиции Республики Казахстан 8 июля 2021 года № 23349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"О бюджетах города районного значения, поселка, сельских округов на 2021-2023 годы" от 30 декабря 2020 года № VI-65/545 (зарегистрировано в Реестре государственной регистрации нормативных правовых актов под № 6144)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Каркаралинск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738738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19965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718308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749701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10963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10963 тысячи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10963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Карагайлы на 2021-2023 годы согласно приложениям 4, 5 и 6 соответственно, в том числе на 2021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115561 тысячи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5298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110213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122537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6976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6976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6976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Егиндыбулакского сельского округа на 2021-2023 годы согласно приложениям 7, 8 и 9 соответственно, в том числе на 2021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118163 тысячи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2500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1337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114326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119517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1354 тысячи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1354 тысячи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1354 тысячи тенге."; 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Киргизского сельского округа на 2021-2023 годы согласно приложениям 10, 11 и 12 соответственно, в том числе на 2021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52392 тысячи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1925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208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50259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52974 тысячи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582 тысячи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582 тысячи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582 тысячи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Абайского сельского округа на 2021-2023 годы согласно приложениям 13, 14 и 15 соответственно, в том числе на 2021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39297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291 тысячи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39006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40022 тысячи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725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725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725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Касым Аманжоловского сельского округа на 2021-2023 годы согласно приложениям 16, 17 и 18 соответственно, в том числе на 2021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68313 тысячи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1872 тысячи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66441 тысячи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69896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1583 тысячи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1583 тысячи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1583 тысячи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Нуркен Абдировского сельского округа на 2021-2023 годы согласно приложениям 19, 20 и 21 соответственно, в том числе на 2021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70655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1286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69369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72780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2125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2125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2125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Балкантауского сельского округа на 2021-2023 годы согласно приложениям 22, 23 и 24 соответственно, в том числе на 2021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66957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703 тысячи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66254 тысячи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68099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1142 тысячи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1142 тысячи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1142 тысячи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Бахтинского сельского округа на 2021-2023 годы согласно приложениям 25, 26 и 27 соответственно, в том числе на 2021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38453 тысячи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1361 тысячи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37092 тысячи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39528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1075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1075 тысяч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1075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Бесобинского сельского округа на 2021-2023 годы согласно приложениям 28, 29 и 30 соответственно, в том числе на 2021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54945 тысяч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1991 тысячи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920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52034 тысячи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56105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1160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1160 тысяч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1160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Жанатоганского сельского округа на 2021-2023 годы согласно приложениям 31, 32 и 33 соответственно, в том числе на 2021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37075 тысяч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719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36356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37932 тысячи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857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857 тысяч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857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Ынталинского сельского округа на 2021-2023 годы согласно приложениям 34, 35 и 36 соответственно, в том числе на 2021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53555 тысяч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646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52909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54777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1222 тысячи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1222 тысячи тенге, в том числе: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1222 тысячи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Каракольского сельского округа на 2021-2023 годы согласно приложениям 37, 38 и 39 соответственно, в том числе на 2021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29988 тысяч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201 тысячи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29787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30359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371 тысячи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371 тысячи тенге, в том числе: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371 тысячи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14 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Кайнарбулакского сельского округа на 2021-2023 годы согласно приложениям 40, 41 и 42 соответственно, в том числе на 2021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58806 тысяч тенге, в том числе: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1365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 тысяч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57382 тысячи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60025 тысяч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1219 тысяч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1219 тысяч тенге, в том числе: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1219 тысяч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Кояндинского сельского округа на 2021-2023 годы согласно приложениям 43, 44 и 45 соответственно, в том числе на 2021 год в следующих объемах: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50172 тысячи тенге, в том числе: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626 тысяч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49546 тысяч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50732 тысячи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560 тысяч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560 тысяч тенге, в том числе: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560 тысяч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16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Каршигалинского сельского округа на 2021-2023 годы согласно приложениям 46, 47 и 48 соответственно, в том числе на 2021 год в следующих объемах: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53180 тысяч тенге, в том числе: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1423 тысячи тенге;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51757 тысяч тенге;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54309 тысяч тенге;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1129 тысяч тенге;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1129 тысяч тенге, в том числе: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1129 тысяч тенге.";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17 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Мартбек Мамыраевского сельского округа на 2021-2023 годы согласно приложениям 49, 50 и 51 соответственно, в том числе на 2021 год в следующих объемах: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58552 тысячи тенге, в том числе: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1669 тысяч тенге;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56743 тысячи тенге;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60015 тысяч тенге;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1463 тысячи тенге;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1463 тысячи тенге, в том числе: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1463 тысячи тенге.";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Мадийского сельского округа на 2021-2023 годы согласно приложениям 52, 53 и 54 соответственно, в том числе на 2021 год в следующих объемах: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35386 тысяч тенге, в том числе: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350 тысяч тенге;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35036 тысяч тенге;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36473 тысячи тенге;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1087 тысяч тенге;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1087 тысяч тенге, в том числе: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1087 тысяч тенге.";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сельского округа имени Ныгмета Нурмакова на 2021-2023 годы согласно приложениям 55, 56 и 57 соответственно, в том числе на 2021 год в следующих объемах: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38591 тысячи тенге, в том числе: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295 тысяч тенге;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38296 тысяч тенге;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38785 тысяч тенге;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194 тысячи тенге;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194 тысячи тенге, в том числе: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194 тысячи тенге.";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Таттимбетовского сельского округа на 2021-2023 годы согласно приложениям 58, 59 и 60 соответственно, в том числе на 2021 год в следующих объемах:</w:t>
      </w:r>
    </w:p>
    <w:bookmarkEnd w:id="344"/>
    <w:bookmarkStart w:name="z3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59448 тысяч тенге, в том числе:</w:t>
      </w:r>
    </w:p>
    <w:bookmarkEnd w:id="345"/>
    <w:bookmarkStart w:name="z37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765 тысяч тенге;</w:t>
      </w:r>
    </w:p>
    <w:bookmarkEnd w:id="346"/>
    <w:bookmarkStart w:name="z3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47"/>
    <w:bookmarkStart w:name="z3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48"/>
    <w:bookmarkStart w:name="z3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58683 тысячи тенге;</w:t>
      </w:r>
    </w:p>
    <w:bookmarkEnd w:id="349"/>
    <w:bookmarkStart w:name="z3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60338 тысяч тенге;</w:t>
      </w:r>
    </w:p>
    <w:bookmarkEnd w:id="350"/>
    <w:bookmarkStart w:name="z3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51"/>
    <w:bookmarkStart w:name="z3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52"/>
    <w:bookmarkStart w:name="z37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53"/>
    <w:bookmarkStart w:name="z3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54"/>
    <w:bookmarkStart w:name="z37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5"/>
    <w:bookmarkStart w:name="z3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6"/>
    <w:bookmarkStart w:name="z3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890 тысяч тенге;</w:t>
      </w:r>
    </w:p>
    <w:bookmarkEnd w:id="357"/>
    <w:bookmarkStart w:name="z3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890 тысяч тенге, в том числе:</w:t>
      </w:r>
    </w:p>
    <w:bookmarkEnd w:id="358"/>
    <w:bookmarkStart w:name="z3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9"/>
    <w:bookmarkStart w:name="z3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0"/>
    <w:bookmarkStart w:name="z3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890 тысяч тенге.";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21 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редакции:</w:t>
      </w:r>
    </w:p>
    <w:bookmarkStart w:name="z38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Тегисшилдикского сельского округа на 2021-2023 годы согласно приложениям 61, 62 и 63 соответственно, в том числе на 2021 год в следующих объемах:</w:t>
      </w:r>
    </w:p>
    <w:bookmarkEnd w:id="362"/>
    <w:bookmarkStart w:name="z38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40627 тысяч тенге, в том числе:</w:t>
      </w:r>
    </w:p>
    <w:bookmarkEnd w:id="363"/>
    <w:bookmarkStart w:name="z38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1203 тысячи тенге;</w:t>
      </w:r>
    </w:p>
    <w:bookmarkEnd w:id="364"/>
    <w:bookmarkStart w:name="z39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65"/>
    <w:bookmarkStart w:name="z39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66"/>
    <w:bookmarkStart w:name="z39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39424 тысячи тенге;</w:t>
      </w:r>
    </w:p>
    <w:bookmarkEnd w:id="367"/>
    <w:bookmarkStart w:name="z39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42570 тысяч тенге;</w:t>
      </w:r>
    </w:p>
    <w:bookmarkEnd w:id="368"/>
    <w:bookmarkStart w:name="z39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69"/>
    <w:bookmarkStart w:name="z39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70"/>
    <w:bookmarkStart w:name="z39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71"/>
    <w:bookmarkStart w:name="z39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72"/>
    <w:bookmarkStart w:name="z39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73"/>
    <w:bookmarkStart w:name="z39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74"/>
    <w:bookmarkStart w:name="z40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1943 тысячи тенге;</w:t>
      </w:r>
    </w:p>
    <w:bookmarkEnd w:id="375"/>
    <w:bookmarkStart w:name="z40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1943 тысячи тенге, в том числе:</w:t>
      </w:r>
    </w:p>
    <w:bookmarkEnd w:id="376"/>
    <w:bookmarkStart w:name="z40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7"/>
    <w:bookmarkStart w:name="z40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8"/>
    <w:bookmarkStart w:name="z40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1943 тысячи тенге.";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Темиршинского сельского округа на 2021-2023 годы согласно приложениям 64, 65 и 66 соответственно, в том числе на 2021 год в следующих объемах:</w:t>
      </w:r>
    </w:p>
    <w:bookmarkEnd w:id="380"/>
    <w:bookmarkStart w:name="z40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57896 тысяч тенге, в том числе:</w:t>
      </w:r>
    </w:p>
    <w:bookmarkEnd w:id="381"/>
    <w:bookmarkStart w:name="z40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1532 тысячи тенге;</w:t>
      </w:r>
    </w:p>
    <w:bookmarkEnd w:id="382"/>
    <w:bookmarkStart w:name="z40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83"/>
    <w:bookmarkStart w:name="z41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84"/>
    <w:bookmarkStart w:name="z41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56364 тысячи тенге;</w:t>
      </w:r>
    </w:p>
    <w:bookmarkEnd w:id="385"/>
    <w:bookmarkStart w:name="z41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59034 тысячи тенге;</w:t>
      </w:r>
    </w:p>
    <w:bookmarkEnd w:id="386"/>
    <w:bookmarkStart w:name="z41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87"/>
    <w:bookmarkStart w:name="z41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88"/>
    <w:bookmarkStart w:name="z41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89"/>
    <w:bookmarkStart w:name="z41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90"/>
    <w:bookmarkStart w:name="z41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91"/>
    <w:bookmarkStart w:name="z41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92"/>
    <w:bookmarkStart w:name="z41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1138 тысяч тенге;</w:t>
      </w:r>
    </w:p>
    <w:bookmarkEnd w:id="393"/>
    <w:bookmarkStart w:name="z42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1138 тысяч тенге, в том числе:</w:t>
      </w:r>
    </w:p>
    <w:bookmarkEnd w:id="394"/>
    <w:bookmarkStart w:name="z42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95"/>
    <w:bookmarkStart w:name="z42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96"/>
    <w:bookmarkStart w:name="z42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1138 тысяч тенге.";</w:t>
      </w:r>
    </w:p>
    <w:bookmarkEnd w:id="3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23 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редакции:</w:t>
      </w:r>
    </w:p>
    <w:bookmarkStart w:name="z42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Томарского сельского округа на 2021-2023 годы согласно приложениям 67, 68 и 69 соответственно, в том числе на 2021 год в следующих объемах:</w:t>
      </w:r>
    </w:p>
    <w:bookmarkEnd w:id="398"/>
    <w:bookmarkStart w:name="z42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63183 тысячи тенге, в том числе:</w:t>
      </w:r>
    </w:p>
    <w:bookmarkEnd w:id="399"/>
    <w:bookmarkStart w:name="z42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488 тысяч тенге;</w:t>
      </w:r>
    </w:p>
    <w:bookmarkEnd w:id="400"/>
    <w:bookmarkStart w:name="z42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439 тысяч тенге;</w:t>
      </w:r>
    </w:p>
    <w:bookmarkEnd w:id="401"/>
    <w:bookmarkStart w:name="z42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02"/>
    <w:bookmarkStart w:name="z43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62256 тысяч тенге;</w:t>
      </w:r>
    </w:p>
    <w:bookmarkEnd w:id="403"/>
    <w:bookmarkStart w:name="z43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63336 тысяч тенге;</w:t>
      </w:r>
    </w:p>
    <w:bookmarkEnd w:id="404"/>
    <w:bookmarkStart w:name="z43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05"/>
    <w:bookmarkStart w:name="z43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06"/>
    <w:bookmarkStart w:name="z43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07"/>
    <w:bookmarkStart w:name="z43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08"/>
    <w:bookmarkStart w:name="z43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09"/>
    <w:bookmarkStart w:name="z43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10"/>
    <w:bookmarkStart w:name="z43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153 тысячи тенге;</w:t>
      </w:r>
    </w:p>
    <w:bookmarkEnd w:id="411"/>
    <w:bookmarkStart w:name="z43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153 тысячи тенге, в том числе:</w:t>
      </w:r>
    </w:p>
    <w:bookmarkEnd w:id="412"/>
    <w:bookmarkStart w:name="z44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13"/>
    <w:bookmarkStart w:name="z44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14"/>
    <w:bookmarkStart w:name="z44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153 тысячи тенге.";</w:t>
      </w:r>
    </w:p>
    <w:bookmarkEnd w:id="4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24 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редакции:</w:t>
      </w:r>
    </w:p>
    <w:bookmarkStart w:name="z44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Шарыктинского сельского округа на 2021-2023 годы согласно приложениям 70, 71 и 72 соответственно, в том числе на 2021 год в следующих объемах:</w:t>
      </w:r>
    </w:p>
    <w:bookmarkEnd w:id="416"/>
    <w:bookmarkStart w:name="z44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41642 тысячи тенге, в том числе:</w:t>
      </w:r>
    </w:p>
    <w:bookmarkEnd w:id="417"/>
    <w:bookmarkStart w:name="z44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1412 тысячи тенге;</w:t>
      </w:r>
    </w:p>
    <w:bookmarkEnd w:id="418"/>
    <w:bookmarkStart w:name="z44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9"/>
    <w:bookmarkStart w:name="z44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0"/>
    <w:bookmarkStart w:name="z44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40230 тысяч тенге;</w:t>
      </w:r>
    </w:p>
    <w:bookmarkEnd w:id="421"/>
    <w:bookmarkStart w:name="z45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42771 тысячи тенге;</w:t>
      </w:r>
    </w:p>
    <w:bookmarkEnd w:id="422"/>
    <w:bookmarkStart w:name="z45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23"/>
    <w:bookmarkStart w:name="z45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24"/>
    <w:bookmarkStart w:name="z45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25"/>
    <w:bookmarkStart w:name="z45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26"/>
    <w:bookmarkStart w:name="z45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27"/>
    <w:bookmarkStart w:name="z45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28"/>
    <w:bookmarkStart w:name="z45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1129 тысяч тенге;</w:t>
      </w:r>
    </w:p>
    <w:bookmarkEnd w:id="429"/>
    <w:bookmarkStart w:name="z45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1129 тысяч тенге, в том числе:</w:t>
      </w:r>
    </w:p>
    <w:bookmarkEnd w:id="430"/>
    <w:bookmarkStart w:name="z45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31"/>
    <w:bookmarkStart w:name="z46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32"/>
    <w:bookmarkStart w:name="z46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1129 тысяч тенге.";</w:t>
      </w:r>
    </w:p>
    <w:bookmarkEnd w:id="4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25 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редакции:</w:t>
      </w:r>
    </w:p>
    <w:bookmarkStart w:name="z46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Угарского сельского округа на 2021-2023 годы согласно приложениям 73, 74 и 75 соответственно, в том числе на 2021 год в следующих объемах:</w:t>
      </w:r>
    </w:p>
    <w:bookmarkEnd w:id="434"/>
    <w:bookmarkStart w:name="z46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52141 тысячи тенге, в том числе:</w:t>
      </w:r>
    </w:p>
    <w:bookmarkEnd w:id="435"/>
    <w:bookmarkStart w:name="z46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662 тысячи тенге;</w:t>
      </w:r>
    </w:p>
    <w:bookmarkEnd w:id="436"/>
    <w:bookmarkStart w:name="z46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37"/>
    <w:bookmarkStart w:name="z46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38"/>
    <w:bookmarkStart w:name="z46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51479 тысяч тенге;</w:t>
      </w:r>
    </w:p>
    <w:bookmarkEnd w:id="439"/>
    <w:bookmarkStart w:name="z46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52841 тысячи тенге;</w:t>
      </w:r>
    </w:p>
    <w:bookmarkEnd w:id="440"/>
    <w:bookmarkStart w:name="z47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41"/>
    <w:bookmarkStart w:name="z47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42"/>
    <w:bookmarkStart w:name="z47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43"/>
    <w:bookmarkStart w:name="z47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44"/>
    <w:bookmarkStart w:name="z47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45"/>
    <w:bookmarkStart w:name="z47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46"/>
    <w:bookmarkStart w:name="z47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700 тысяч тенге;</w:t>
      </w:r>
    </w:p>
    <w:bookmarkEnd w:id="447"/>
    <w:bookmarkStart w:name="z47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700 тысяч тенге, в том числе:</w:t>
      </w:r>
    </w:p>
    <w:bookmarkEnd w:id="448"/>
    <w:bookmarkStart w:name="z47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49"/>
    <w:bookmarkStart w:name="z47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50"/>
    <w:bookmarkStart w:name="z48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700 тысяч тенге.";</w:t>
      </w:r>
    </w:p>
    <w:bookmarkEnd w:id="4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76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26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Start w:name="z48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4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494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Каркаралинск на 2021 год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55"/>
        <w:gridCol w:w="55"/>
        <w:gridCol w:w="70"/>
        <w:gridCol w:w="15"/>
        <w:gridCol w:w="49"/>
        <w:gridCol w:w="52"/>
        <w:gridCol w:w="144"/>
        <w:gridCol w:w="156"/>
        <w:gridCol w:w="144"/>
        <w:gridCol w:w="147"/>
        <w:gridCol w:w="147"/>
        <w:gridCol w:w="166"/>
        <w:gridCol w:w="6"/>
        <w:gridCol w:w="6"/>
        <w:gridCol w:w="648"/>
        <w:gridCol w:w="6"/>
        <w:gridCol w:w="6"/>
        <w:gridCol w:w="6"/>
        <w:gridCol w:w="6"/>
        <w:gridCol w:w="682"/>
        <w:gridCol w:w="12"/>
        <w:gridCol w:w="15"/>
        <w:gridCol w:w="762"/>
        <w:gridCol w:w="2088"/>
        <w:gridCol w:w="233"/>
        <w:gridCol w:w="1882"/>
        <w:gridCol w:w="261"/>
        <w:gridCol w:w="261"/>
        <w:gridCol w:w="286"/>
        <w:gridCol w:w="289"/>
        <w:gridCol w:w="6"/>
        <w:gridCol w:w="2788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-10963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04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Карагайлы на 2021 год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55"/>
        <w:gridCol w:w="55"/>
        <w:gridCol w:w="70"/>
        <w:gridCol w:w="15"/>
        <w:gridCol w:w="48"/>
        <w:gridCol w:w="51"/>
        <w:gridCol w:w="305"/>
        <w:gridCol w:w="345"/>
        <w:gridCol w:w="45"/>
        <w:gridCol w:w="48"/>
        <w:gridCol w:w="55"/>
        <w:gridCol w:w="24"/>
        <w:gridCol w:w="24"/>
        <w:gridCol w:w="12"/>
        <w:gridCol w:w="703"/>
        <w:gridCol w:w="12"/>
        <w:gridCol w:w="12"/>
        <w:gridCol w:w="12"/>
        <w:gridCol w:w="12"/>
        <w:gridCol w:w="706"/>
        <w:gridCol w:w="12"/>
        <w:gridCol w:w="21"/>
        <w:gridCol w:w="758"/>
        <w:gridCol w:w="2077"/>
        <w:gridCol w:w="232"/>
        <w:gridCol w:w="1873"/>
        <w:gridCol w:w="260"/>
        <w:gridCol w:w="260"/>
        <w:gridCol w:w="284"/>
        <w:gridCol w:w="287"/>
        <w:gridCol w:w="6"/>
        <w:gridCol w:w="277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-6976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14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2021 год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55"/>
        <w:gridCol w:w="55"/>
        <w:gridCol w:w="70"/>
        <w:gridCol w:w="15"/>
        <w:gridCol w:w="48"/>
        <w:gridCol w:w="51"/>
        <w:gridCol w:w="305"/>
        <w:gridCol w:w="345"/>
        <w:gridCol w:w="45"/>
        <w:gridCol w:w="48"/>
        <w:gridCol w:w="55"/>
        <w:gridCol w:w="24"/>
        <w:gridCol w:w="24"/>
        <w:gridCol w:w="12"/>
        <w:gridCol w:w="703"/>
        <w:gridCol w:w="12"/>
        <w:gridCol w:w="12"/>
        <w:gridCol w:w="12"/>
        <w:gridCol w:w="12"/>
        <w:gridCol w:w="706"/>
        <w:gridCol w:w="12"/>
        <w:gridCol w:w="21"/>
        <w:gridCol w:w="758"/>
        <w:gridCol w:w="2077"/>
        <w:gridCol w:w="232"/>
        <w:gridCol w:w="1873"/>
        <w:gridCol w:w="260"/>
        <w:gridCol w:w="260"/>
        <w:gridCol w:w="284"/>
        <w:gridCol w:w="287"/>
        <w:gridCol w:w="6"/>
        <w:gridCol w:w="2775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24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Киргизского сельского округа на 2021 год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0"/>
        <w:gridCol w:w="66"/>
        <w:gridCol w:w="82"/>
        <w:gridCol w:w="19"/>
        <w:gridCol w:w="3"/>
        <w:gridCol w:w="6"/>
        <w:gridCol w:w="44"/>
        <w:gridCol w:w="38"/>
        <w:gridCol w:w="38"/>
        <w:gridCol w:w="41"/>
        <w:gridCol w:w="649"/>
        <w:gridCol w:w="193"/>
        <w:gridCol w:w="193"/>
        <w:gridCol w:w="6"/>
        <w:gridCol w:w="573"/>
        <w:gridCol w:w="6"/>
        <w:gridCol w:w="6"/>
        <w:gridCol w:w="6"/>
        <w:gridCol w:w="6"/>
        <w:gridCol w:w="589"/>
        <w:gridCol w:w="12"/>
        <w:gridCol w:w="15"/>
        <w:gridCol w:w="786"/>
        <w:gridCol w:w="2146"/>
        <w:gridCol w:w="240"/>
        <w:gridCol w:w="240"/>
        <w:gridCol w:w="2036"/>
        <w:gridCol w:w="244"/>
        <w:gridCol w:w="244"/>
        <w:gridCol w:w="307"/>
        <w:gridCol w:w="3"/>
        <w:gridCol w:w="2456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34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2021 год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0"/>
        <w:gridCol w:w="66"/>
        <w:gridCol w:w="82"/>
        <w:gridCol w:w="19"/>
        <w:gridCol w:w="3"/>
        <w:gridCol w:w="6"/>
        <w:gridCol w:w="44"/>
        <w:gridCol w:w="38"/>
        <w:gridCol w:w="38"/>
        <w:gridCol w:w="41"/>
        <w:gridCol w:w="649"/>
        <w:gridCol w:w="193"/>
        <w:gridCol w:w="193"/>
        <w:gridCol w:w="6"/>
        <w:gridCol w:w="573"/>
        <w:gridCol w:w="6"/>
        <w:gridCol w:w="6"/>
        <w:gridCol w:w="6"/>
        <w:gridCol w:w="6"/>
        <w:gridCol w:w="589"/>
        <w:gridCol w:w="12"/>
        <w:gridCol w:w="15"/>
        <w:gridCol w:w="786"/>
        <w:gridCol w:w="2146"/>
        <w:gridCol w:w="240"/>
        <w:gridCol w:w="240"/>
        <w:gridCol w:w="2036"/>
        <w:gridCol w:w="244"/>
        <w:gridCol w:w="244"/>
        <w:gridCol w:w="307"/>
        <w:gridCol w:w="3"/>
        <w:gridCol w:w="2456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44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Касым Аманжоловского сельского округа на 2021 год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57"/>
        <w:gridCol w:w="57"/>
        <w:gridCol w:w="72"/>
        <w:gridCol w:w="15"/>
        <w:gridCol w:w="50"/>
        <w:gridCol w:w="53"/>
        <w:gridCol w:w="317"/>
        <w:gridCol w:w="358"/>
        <w:gridCol w:w="34"/>
        <w:gridCol w:w="34"/>
        <w:gridCol w:w="38"/>
        <w:gridCol w:w="12"/>
        <w:gridCol w:w="247"/>
        <w:gridCol w:w="171"/>
        <w:gridCol w:w="171"/>
        <w:gridCol w:w="193"/>
        <w:gridCol w:w="12"/>
        <w:gridCol w:w="12"/>
        <w:gridCol w:w="743"/>
        <w:gridCol w:w="12"/>
        <w:gridCol w:w="12"/>
        <w:gridCol w:w="22"/>
        <w:gridCol w:w="788"/>
        <w:gridCol w:w="2157"/>
        <w:gridCol w:w="241"/>
        <w:gridCol w:w="1945"/>
        <w:gridCol w:w="270"/>
        <w:gridCol w:w="270"/>
        <w:gridCol w:w="295"/>
        <w:gridCol w:w="298"/>
        <w:gridCol w:w="3"/>
        <w:gridCol w:w="2462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54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 Абдировского сельского округа на 2021 год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57"/>
        <w:gridCol w:w="57"/>
        <w:gridCol w:w="72"/>
        <w:gridCol w:w="15"/>
        <w:gridCol w:w="50"/>
        <w:gridCol w:w="53"/>
        <w:gridCol w:w="317"/>
        <w:gridCol w:w="358"/>
        <w:gridCol w:w="34"/>
        <w:gridCol w:w="34"/>
        <w:gridCol w:w="38"/>
        <w:gridCol w:w="12"/>
        <w:gridCol w:w="247"/>
        <w:gridCol w:w="171"/>
        <w:gridCol w:w="171"/>
        <w:gridCol w:w="193"/>
        <w:gridCol w:w="12"/>
        <w:gridCol w:w="12"/>
        <w:gridCol w:w="743"/>
        <w:gridCol w:w="12"/>
        <w:gridCol w:w="12"/>
        <w:gridCol w:w="22"/>
        <w:gridCol w:w="788"/>
        <w:gridCol w:w="2157"/>
        <w:gridCol w:w="241"/>
        <w:gridCol w:w="1945"/>
        <w:gridCol w:w="270"/>
        <w:gridCol w:w="270"/>
        <w:gridCol w:w="295"/>
        <w:gridCol w:w="298"/>
        <w:gridCol w:w="3"/>
        <w:gridCol w:w="2462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64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Балкантауского сельского округа на 2021 год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57"/>
        <w:gridCol w:w="57"/>
        <w:gridCol w:w="72"/>
        <w:gridCol w:w="15"/>
        <w:gridCol w:w="50"/>
        <w:gridCol w:w="53"/>
        <w:gridCol w:w="317"/>
        <w:gridCol w:w="358"/>
        <w:gridCol w:w="34"/>
        <w:gridCol w:w="34"/>
        <w:gridCol w:w="38"/>
        <w:gridCol w:w="12"/>
        <w:gridCol w:w="247"/>
        <w:gridCol w:w="171"/>
        <w:gridCol w:w="171"/>
        <w:gridCol w:w="193"/>
        <w:gridCol w:w="12"/>
        <w:gridCol w:w="12"/>
        <w:gridCol w:w="743"/>
        <w:gridCol w:w="12"/>
        <w:gridCol w:w="12"/>
        <w:gridCol w:w="22"/>
        <w:gridCol w:w="788"/>
        <w:gridCol w:w="2157"/>
        <w:gridCol w:w="241"/>
        <w:gridCol w:w="1945"/>
        <w:gridCol w:w="270"/>
        <w:gridCol w:w="270"/>
        <w:gridCol w:w="295"/>
        <w:gridCol w:w="298"/>
        <w:gridCol w:w="3"/>
        <w:gridCol w:w="2462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74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на 2021 год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57"/>
        <w:gridCol w:w="57"/>
        <w:gridCol w:w="72"/>
        <w:gridCol w:w="15"/>
        <w:gridCol w:w="50"/>
        <w:gridCol w:w="53"/>
        <w:gridCol w:w="317"/>
        <w:gridCol w:w="358"/>
        <w:gridCol w:w="34"/>
        <w:gridCol w:w="34"/>
        <w:gridCol w:w="38"/>
        <w:gridCol w:w="12"/>
        <w:gridCol w:w="247"/>
        <w:gridCol w:w="171"/>
        <w:gridCol w:w="171"/>
        <w:gridCol w:w="193"/>
        <w:gridCol w:w="12"/>
        <w:gridCol w:w="12"/>
        <w:gridCol w:w="743"/>
        <w:gridCol w:w="12"/>
        <w:gridCol w:w="12"/>
        <w:gridCol w:w="22"/>
        <w:gridCol w:w="788"/>
        <w:gridCol w:w="2157"/>
        <w:gridCol w:w="241"/>
        <w:gridCol w:w="1945"/>
        <w:gridCol w:w="270"/>
        <w:gridCol w:w="270"/>
        <w:gridCol w:w="295"/>
        <w:gridCol w:w="298"/>
        <w:gridCol w:w="3"/>
        <w:gridCol w:w="2462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84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Бесобинского сельского округа на 2021 год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57"/>
        <w:gridCol w:w="57"/>
        <w:gridCol w:w="72"/>
        <w:gridCol w:w="15"/>
        <w:gridCol w:w="50"/>
        <w:gridCol w:w="53"/>
        <w:gridCol w:w="317"/>
        <w:gridCol w:w="358"/>
        <w:gridCol w:w="34"/>
        <w:gridCol w:w="34"/>
        <w:gridCol w:w="38"/>
        <w:gridCol w:w="12"/>
        <w:gridCol w:w="247"/>
        <w:gridCol w:w="171"/>
        <w:gridCol w:w="171"/>
        <w:gridCol w:w="193"/>
        <w:gridCol w:w="12"/>
        <w:gridCol w:w="12"/>
        <w:gridCol w:w="743"/>
        <w:gridCol w:w="12"/>
        <w:gridCol w:w="12"/>
        <w:gridCol w:w="22"/>
        <w:gridCol w:w="788"/>
        <w:gridCol w:w="2157"/>
        <w:gridCol w:w="241"/>
        <w:gridCol w:w="1945"/>
        <w:gridCol w:w="270"/>
        <w:gridCol w:w="270"/>
        <w:gridCol w:w="295"/>
        <w:gridCol w:w="298"/>
        <w:gridCol w:w="3"/>
        <w:gridCol w:w="2462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594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2021 год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57"/>
        <w:gridCol w:w="57"/>
        <w:gridCol w:w="66"/>
        <w:gridCol w:w="15"/>
        <w:gridCol w:w="15"/>
        <w:gridCol w:w="44"/>
        <w:gridCol w:w="136"/>
        <w:gridCol w:w="149"/>
        <w:gridCol w:w="149"/>
        <w:gridCol w:w="149"/>
        <w:gridCol w:w="181"/>
        <w:gridCol w:w="165"/>
        <w:gridCol w:w="292"/>
        <w:gridCol w:w="333"/>
        <w:gridCol w:w="19"/>
        <w:gridCol w:w="19"/>
        <w:gridCol w:w="12"/>
        <w:gridCol w:w="12"/>
        <w:gridCol w:w="718"/>
        <w:gridCol w:w="12"/>
        <w:gridCol w:w="12"/>
        <w:gridCol w:w="15"/>
        <w:gridCol w:w="789"/>
        <w:gridCol w:w="2160"/>
        <w:gridCol w:w="241"/>
        <w:gridCol w:w="1948"/>
        <w:gridCol w:w="270"/>
        <w:gridCol w:w="270"/>
        <w:gridCol w:w="296"/>
        <w:gridCol w:w="299"/>
        <w:gridCol w:w="3"/>
        <w:gridCol w:w="2466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-857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604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2021 год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57"/>
        <w:gridCol w:w="57"/>
        <w:gridCol w:w="72"/>
        <w:gridCol w:w="15"/>
        <w:gridCol w:w="50"/>
        <w:gridCol w:w="53"/>
        <w:gridCol w:w="317"/>
        <w:gridCol w:w="358"/>
        <w:gridCol w:w="34"/>
        <w:gridCol w:w="34"/>
        <w:gridCol w:w="38"/>
        <w:gridCol w:w="12"/>
        <w:gridCol w:w="247"/>
        <w:gridCol w:w="171"/>
        <w:gridCol w:w="171"/>
        <w:gridCol w:w="193"/>
        <w:gridCol w:w="12"/>
        <w:gridCol w:w="12"/>
        <w:gridCol w:w="743"/>
        <w:gridCol w:w="12"/>
        <w:gridCol w:w="12"/>
        <w:gridCol w:w="22"/>
        <w:gridCol w:w="788"/>
        <w:gridCol w:w="2157"/>
        <w:gridCol w:w="241"/>
        <w:gridCol w:w="1945"/>
        <w:gridCol w:w="270"/>
        <w:gridCol w:w="270"/>
        <w:gridCol w:w="295"/>
        <w:gridCol w:w="298"/>
        <w:gridCol w:w="3"/>
        <w:gridCol w:w="2462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-1222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614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2021 год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57"/>
        <w:gridCol w:w="57"/>
        <w:gridCol w:w="66"/>
        <w:gridCol w:w="15"/>
        <w:gridCol w:w="15"/>
        <w:gridCol w:w="44"/>
        <w:gridCol w:w="136"/>
        <w:gridCol w:w="149"/>
        <w:gridCol w:w="149"/>
        <w:gridCol w:w="149"/>
        <w:gridCol w:w="181"/>
        <w:gridCol w:w="165"/>
        <w:gridCol w:w="292"/>
        <w:gridCol w:w="333"/>
        <w:gridCol w:w="19"/>
        <w:gridCol w:w="19"/>
        <w:gridCol w:w="12"/>
        <w:gridCol w:w="12"/>
        <w:gridCol w:w="718"/>
        <w:gridCol w:w="12"/>
        <w:gridCol w:w="12"/>
        <w:gridCol w:w="15"/>
        <w:gridCol w:w="789"/>
        <w:gridCol w:w="2160"/>
        <w:gridCol w:w="241"/>
        <w:gridCol w:w="1948"/>
        <w:gridCol w:w="270"/>
        <w:gridCol w:w="270"/>
        <w:gridCol w:w="296"/>
        <w:gridCol w:w="299"/>
        <w:gridCol w:w="3"/>
        <w:gridCol w:w="2466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624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2021 год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57"/>
        <w:gridCol w:w="57"/>
        <w:gridCol w:w="72"/>
        <w:gridCol w:w="15"/>
        <w:gridCol w:w="50"/>
        <w:gridCol w:w="53"/>
        <w:gridCol w:w="317"/>
        <w:gridCol w:w="358"/>
        <w:gridCol w:w="34"/>
        <w:gridCol w:w="34"/>
        <w:gridCol w:w="38"/>
        <w:gridCol w:w="12"/>
        <w:gridCol w:w="247"/>
        <w:gridCol w:w="171"/>
        <w:gridCol w:w="171"/>
        <w:gridCol w:w="193"/>
        <w:gridCol w:w="12"/>
        <w:gridCol w:w="12"/>
        <w:gridCol w:w="743"/>
        <w:gridCol w:w="12"/>
        <w:gridCol w:w="12"/>
        <w:gridCol w:w="22"/>
        <w:gridCol w:w="788"/>
        <w:gridCol w:w="2157"/>
        <w:gridCol w:w="241"/>
        <w:gridCol w:w="1945"/>
        <w:gridCol w:w="270"/>
        <w:gridCol w:w="270"/>
        <w:gridCol w:w="295"/>
        <w:gridCol w:w="298"/>
        <w:gridCol w:w="3"/>
        <w:gridCol w:w="2462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634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Кояндинского сельского округа на 2021 год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57"/>
        <w:gridCol w:w="57"/>
        <w:gridCol w:w="66"/>
        <w:gridCol w:w="15"/>
        <w:gridCol w:w="15"/>
        <w:gridCol w:w="44"/>
        <w:gridCol w:w="136"/>
        <w:gridCol w:w="149"/>
        <w:gridCol w:w="149"/>
        <w:gridCol w:w="149"/>
        <w:gridCol w:w="181"/>
        <w:gridCol w:w="165"/>
        <w:gridCol w:w="292"/>
        <w:gridCol w:w="333"/>
        <w:gridCol w:w="19"/>
        <w:gridCol w:w="19"/>
        <w:gridCol w:w="12"/>
        <w:gridCol w:w="12"/>
        <w:gridCol w:w="718"/>
        <w:gridCol w:w="12"/>
        <w:gridCol w:w="12"/>
        <w:gridCol w:w="15"/>
        <w:gridCol w:w="789"/>
        <w:gridCol w:w="2160"/>
        <w:gridCol w:w="241"/>
        <w:gridCol w:w="1948"/>
        <w:gridCol w:w="270"/>
        <w:gridCol w:w="270"/>
        <w:gridCol w:w="296"/>
        <w:gridCol w:w="299"/>
        <w:gridCol w:w="3"/>
        <w:gridCol w:w="2466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644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Каршыгалинского сельского округа на 2021 год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57"/>
        <w:gridCol w:w="57"/>
        <w:gridCol w:w="72"/>
        <w:gridCol w:w="15"/>
        <w:gridCol w:w="50"/>
        <w:gridCol w:w="53"/>
        <w:gridCol w:w="317"/>
        <w:gridCol w:w="358"/>
        <w:gridCol w:w="34"/>
        <w:gridCol w:w="34"/>
        <w:gridCol w:w="38"/>
        <w:gridCol w:w="12"/>
        <w:gridCol w:w="247"/>
        <w:gridCol w:w="171"/>
        <w:gridCol w:w="171"/>
        <w:gridCol w:w="193"/>
        <w:gridCol w:w="12"/>
        <w:gridCol w:w="12"/>
        <w:gridCol w:w="743"/>
        <w:gridCol w:w="12"/>
        <w:gridCol w:w="12"/>
        <w:gridCol w:w="22"/>
        <w:gridCol w:w="788"/>
        <w:gridCol w:w="2157"/>
        <w:gridCol w:w="241"/>
        <w:gridCol w:w="1945"/>
        <w:gridCol w:w="270"/>
        <w:gridCol w:w="270"/>
        <w:gridCol w:w="295"/>
        <w:gridCol w:w="298"/>
        <w:gridCol w:w="3"/>
        <w:gridCol w:w="2462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654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Мартбек Мамыраевского сельского округа на 2021 год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57"/>
        <w:gridCol w:w="57"/>
        <w:gridCol w:w="72"/>
        <w:gridCol w:w="15"/>
        <w:gridCol w:w="50"/>
        <w:gridCol w:w="53"/>
        <w:gridCol w:w="317"/>
        <w:gridCol w:w="358"/>
        <w:gridCol w:w="34"/>
        <w:gridCol w:w="34"/>
        <w:gridCol w:w="38"/>
        <w:gridCol w:w="12"/>
        <w:gridCol w:w="247"/>
        <w:gridCol w:w="171"/>
        <w:gridCol w:w="171"/>
        <w:gridCol w:w="193"/>
        <w:gridCol w:w="12"/>
        <w:gridCol w:w="12"/>
        <w:gridCol w:w="743"/>
        <w:gridCol w:w="12"/>
        <w:gridCol w:w="12"/>
        <w:gridCol w:w="22"/>
        <w:gridCol w:w="788"/>
        <w:gridCol w:w="2157"/>
        <w:gridCol w:w="241"/>
        <w:gridCol w:w="1945"/>
        <w:gridCol w:w="270"/>
        <w:gridCol w:w="270"/>
        <w:gridCol w:w="295"/>
        <w:gridCol w:w="298"/>
        <w:gridCol w:w="3"/>
        <w:gridCol w:w="2462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664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Мадийского сельского округа на 2021 год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57"/>
        <w:gridCol w:w="57"/>
        <w:gridCol w:w="72"/>
        <w:gridCol w:w="15"/>
        <w:gridCol w:w="50"/>
        <w:gridCol w:w="53"/>
        <w:gridCol w:w="317"/>
        <w:gridCol w:w="358"/>
        <w:gridCol w:w="34"/>
        <w:gridCol w:w="34"/>
        <w:gridCol w:w="38"/>
        <w:gridCol w:w="12"/>
        <w:gridCol w:w="247"/>
        <w:gridCol w:w="171"/>
        <w:gridCol w:w="171"/>
        <w:gridCol w:w="193"/>
        <w:gridCol w:w="12"/>
        <w:gridCol w:w="12"/>
        <w:gridCol w:w="743"/>
        <w:gridCol w:w="12"/>
        <w:gridCol w:w="12"/>
        <w:gridCol w:w="22"/>
        <w:gridCol w:w="788"/>
        <w:gridCol w:w="2157"/>
        <w:gridCol w:w="241"/>
        <w:gridCol w:w="1945"/>
        <w:gridCol w:w="270"/>
        <w:gridCol w:w="270"/>
        <w:gridCol w:w="295"/>
        <w:gridCol w:w="298"/>
        <w:gridCol w:w="3"/>
        <w:gridCol w:w="2462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-1087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674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Ныгмет Нурмакова на 2021 год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57"/>
        <w:gridCol w:w="57"/>
        <w:gridCol w:w="66"/>
        <w:gridCol w:w="15"/>
        <w:gridCol w:w="15"/>
        <w:gridCol w:w="44"/>
        <w:gridCol w:w="136"/>
        <w:gridCol w:w="149"/>
        <w:gridCol w:w="149"/>
        <w:gridCol w:w="149"/>
        <w:gridCol w:w="181"/>
        <w:gridCol w:w="165"/>
        <w:gridCol w:w="292"/>
        <w:gridCol w:w="333"/>
        <w:gridCol w:w="19"/>
        <w:gridCol w:w="19"/>
        <w:gridCol w:w="12"/>
        <w:gridCol w:w="12"/>
        <w:gridCol w:w="718"/>
        <w:gridCol w:w="12"/>
        <w:gridCol w:w="12"/>
        <w:gridCol w:w="15"/>
        <w:gridCol w:w="789"/>
        <w:gridCol w:w="2160"/>
        <w:gridCol w:w="241"/>
        <w:gridCol w:w="1948"/>
        <w:gridCol w:w="270"/>
        <w:gridCol w:w="270"/>
        <w:gridCol w:w="296"/>
        <w:gridCol w:w="299"/>
        <w:gridCol w:w="3"/>
        <w:gridCol w:w="2466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684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Таттимбетовского сельского округа на 2021 год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57"/>
        <w:gridCol w:w="57"/>
        <w:gridCol w:w="66"/>
        <w:gridCol w:w="15"/>
        <w:gridCol w:w="15"/>
        <w:gridCol w:w="44"/>
        <w:gridCol w:w="136"/>
        <w:gridCol w:w="149"/>
        <w:gridCol w:w="149"/>
        <w:gridCol w:w="149"/>
        <w:gridCol w:w="181"/>
        <w:gridCol w:w="165"/>
        <w:gridCol w:w="292"/>
        <w:gridCol w:w="333"/>
        <w:gridCol w:w="19"/>
        <w:gridCol w:w="19"/>
        <w:gridCol w:w="12"/>
        <w:gridCol w:w="12"/>
        <w:gridCol w:w="718"/>
        <w:gridCol w:w="12"/>
        <w:gridCol w:w="12"/>
        <w:gridCol w:w="15"/>
        <w:gridCol w:w="789"/>
        <w:gridCol w:w="2160"/>
        <w:gridCol w:w="241"/>
        <w:gridCol w:w="1948"/>
        <w:gridCol w:w="270"/>
        <w:gridCol w:w="270"/>
        <w:gridCol w:w="296"/>
        <w:gridCol w:w="299"/>
        <w:gridCol w:w="3"/>
        <w:gridCol w:w="2466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-890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694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Тегисшилдикского сельского округа на 2021 год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57"/>
        <w:gridCol w:w="57"/>
        <w:gridCol w:w="72"/>
        <w:gridCol w:w="15"/>
        <w:gridCol w:w="50"/>
        <w:gridCol w:w="53"/>
        <w:gridCol w:w="317"/>
        <w:gridCol w:w="358"/>
        <w:gridCol w:w="34"/>
        <w:gridCol w:w="34"/>
        <w:gridCol w:w="38"/>
        <w:gridCol w:w="12"/>
        <w:gridCol w:w="247"/>
        <w:gridCol w:w="171"/>
        <w:gridCol w:w="171"/>
        <w:gridCol w:w="193"/>
        <w:gridCol w:w="12"/>
        <w:gridCol w:w="12"/>
        <w:gridCol w:w="743"/>
        <w:gridCol w:w="12"/>
        <w:gridCol w:w="12"/>
        <w:gridCol w:w="22"/>
        <w:gridCol w:w="788"/>
        <w:gridCol w:w="2157"/>
        <w:gridCol w:w="241"/>
        <w:gridCol w:w="1945"/>
        <w:gridCol w:w="270"/>
        <w:gridCol w:w="270"/>
        <w:gridCol w:w="295"/>
        <w:gridCol w:w="298"/>
        <w:gridCol w:w="3"/>
        <w:gridCol w:w="2462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-1943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704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Темиршинского сельского округа на 2021 год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57"/>
        <w:gridCol w:w="57"/>
        <w:gridCol w:w="72"/>
        <w:gridCol w:w="15"/>
        <w:gridCol w:w="50"/>
        <w:gridCol w:w="53"/>
        <w:gridCol w:w="317"/>
        <w:gridCol w:w="358"/>
        <w:gridCol w:w="34"/>
        <w:gridCol w:w="34"/>
        <w:gridCol w:w="38"/>
        <w:gridCol w:w="12"/>
        <w:gridCol w:w="247"/>
        <w:gridCol w:w="171"/>
        <w:gridCol w:w="171"/>
        <w:gridCol w:w="193"/>
        <w:gridCol w:w="12"/>
        <w:gridCol w:w="12"/>
        <w:gridCol w:w="743"/>
        <w:gridCol w:w="12"/>
        <w:gridCol w:w="12"/>
        <w:gridCol w:w="22"/>
        <w:gridCol w:w="788"/>
        <w:gridCol w:w="2157"/>
        <w:gridCol w:w="241"/>
        <w:gridCol w:w="1945"/>
        <w:gridCol w:w="270"/>
        <w:gridCol w:w="270"/>
        <w:gridCol w:w="295"/>
        <w:gridCol w:w="298"/>
        <w:gridCol w:w="3"/>
        <w:gridCol w:w="2462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-1138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714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Томарского сельского округа на 2021 год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57"/>
        <w:gridCol w:w="57"/>
        <w:gridCol w:w="66"/>
        <w:gridCol w:w="15"/>
        <w:gridCol w:w="15"/>
        <w:gridCol w:w="44"/>
        <w:gridCol w:w="136"/>
        <w:gridCol w:w="149"/>
        <w:gridCol w:w="149"/>
        <w:gridCol w:w="149"/>
        <w:gridCol w:w="181"/>
        <w:gridCol w:w="165"/>
        <w:gridCol w:w="292"/>
        <w:gridCol w:w="333"/>
        <w:gridCol w:w="19"/>
        <w:gridCol w:w="19"/>
        <w:gridCol w:w="12"/>
        <w:gridCol w:w="12"/>
        <w:gridCol w:w="718"/>
        <w:gridCol w:w="12"/>
        <w:gridCol w:w="12"/>
        <w:gridCol w:w="15"/>
        <w:gridCol w:w="789"/>
        <w:gridCol w:w="2160"/>
        <w:gridCol w:w="241"/>
        <w:gridCol w:w="1948"/>
        <w:gridCol w:w="270"/>
        <w:gridCol w:w="270"/>
        <w:gridCol w:w="296"/>
        <w:gridCol w:w="299"/>
        <w:gridCol w:w="3"/>
        <w:gridCol w:w="2466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724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Шарыктинского сельского округа на 2021 год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57"/>
        <w:gridCol w:w="57"/>
        <w:gridCol w:w="72"/>
        <w:gridCol w:w="15"/>
        <w:gridCol w:w="50"/>
        <w:gridCol w:w="53"/>
        <w:gridCol w:w="317"/>
        <w:gridCol w:w="358"/>
        <w:gridCol w:w="34"/>
        <w:gridCol w:w="34"/>
        <w:gridCol w:w="38"/>
        <w:gridCol w:w="12"/>
        <w:gridCol w:w="247"/>
        <w:gridCol w:w="171"/>
        <w:gridCol w:w="171"/>
        <w:gridCol w:w="193"/>
        <w:gridCol w:w="12"/>
        <w:gridCol w:w="12"/>
        <w:gridCol w:w="743"/>
        <w:gridCol w:w="12"/>
        <w:gridCol w:w="12"/>
        <w:gridCol w:w="22"/>
        <w:gridCol w:w="788"/>
        <w:gridCol w:w="2157"/>
        <w:gridCol w:w="241"/>
        <w:gridCol w:w="1945"/>
        <w:gridCol w:w="270"/>
        <w:gridCol w:w="270"/>
        <w:gridCol w:w="295"/>
        <w:gridCol w:w="298"/>
        <w:gridCol w:w="3"/>
        <w:gridCol w:w="2462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-1129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734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Угарского сельского округа на 2021 год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57"/>
        <w:gridCol w:w="57"/>
        <w:gridCol w:w="66"/>
        <w:gridCol w:w="15"/>
        <w:gridCol w:w="15"/>
        <w:gridCol w:w="44"/>
        <w:gridCol w:w="136"/>
        <w:gridCol w:w="149"/>
        <w:gridCol w:w="149"/>
        <w:gridCol w:w="149"/>
        <w:gridCol w:w="181"/>
        <w:gridCol w:w="165"/>
        <w:gridCol w:w="292"/>
        <w:gridCol w:w="333"/>
        <w:gridCol w:w="19"/>
        <w:gridCol w:w="19"/>
        <w:gridCol w:w="12"/>
        <w:gridCol w:w="12"/>
        <w:gridCol w:w="718"/>
        <w:gridCol w:w="12"/>
        <w:gridCol w:w="12"/>
        <w:gridCol w:w="15"/>
        <w:gridCol w:w="789"/>
        <w:gridCol w:w="2160"/>
        <w:gridCol w:w="241"/>
        <w:gridCol w:w="1948"/>
        <w:gridCol w:w="270"/>
        <w:gridCol w:w="270"/>
        <w:gridCol w:w="296"/>
        <w:gridCol w:w="299"/>
        <w:gridCol w:w="3"/>
        <w:gridCol w:w="2466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- 7/63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VI-65/545</w:t>
            </w:r>
          </w:p>
        </w:tc>
      </w:tr>
    </w:tbl>
    <w:bookmarkStart w:name="z744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2021 год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434"/>
        <w:gridCol w:w="916"/>
        <w:gridCol w:w="916"/>
        <w:gridCol w:w="1886"/>
        <w:gridCol w:w="1638"/>
        <w:gridCol w:w="1639"/>
        <w:gridCol w:w="1399"/>
        <w:gridCol w:w="1399"/>
        <w:gridCol w:w="13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1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949221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513328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356436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356436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356436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356436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592785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316326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301148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301148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209956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323730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471"/>
        <w:gridCol w:w="994"/>
        <w:gridCol w:w="994"/>
        <w:gridCol w:w="2046"/>
        <w:gridCol w:w="1255"/>
        <w:gridCol w:w="1517"/>
        <w:gridCol w:w="1517"/>
        <w:gridCol w:w="1518"/>
        <w:gridCol w:w="1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 Аманжоловский сельский округ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 Абдировский сельский округ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471"/>
        <w:gridCol w:w="994"/>
        <w:gridCol w:w="994"/>
        <w:gridCol w:w="2046"/>
        <w:gridCol w:w="1517"/>
        <w:gridCol w:w="1255"/>
        <w:gridCol w:w="1517"/>
        <w:gridCol w:w="1255"/>
        <w:gridCol w:w="1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1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Ынталинский сельский округ</w:t>
            </w:r>
          </w:p>
        </w:tc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525"/>
        <w:gridCol w:w="1107"/>
        <w:gridCol w:w="1107"/>
        <w:gridCol w:w="2278"/>
        <w:gridCol w:w="1690"/>
        <w:gridCol w:w="1690"/>
        <w:gridCol w:w="1690"/>
        <w:gridCol w:w="13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Мамыраевский сельский округ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513"/>
        <w:gridCol w:w="1081"/>
        <w:gridCol w:w="1081"/>
        <w:gridCol w:w="2225"/>
        <w:gridCol w:w="1651"/>
        <w:gridCol w:w="1651"/>
        <w:gridCol w:w="1651"/>
        <w:gridCol w:w="1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Ныгмета Нурмакова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Таттимбетовский сельский округ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Тегисшилдикский сельский округ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592"/>
        <w:gridCol w:w="1249"/>
        <w:gridCol w:w="1249"/>
        <w:gridCol w:w="2570"/>
        <w:gridCol w:w="1907"/>
        <w:gridCol w:w="1907"/>
        <w:gridCol w:w="19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17436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