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c7c8" w14:textId="e1fc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 Карагандинской области от 25 октября 2017 года № 299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августа 2021 года № 285. Зарегистрировано в Министерстве юстиции Республики Казахстан 16 августа 2021 года № 24009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25 октября 2017 года № 299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4436).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