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48cc" w14:textId="a314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Каркаралинского района от 4 мая 2019 года № 2 "Об объявлении чрезвычайной ситуации"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16 ноября 2021 года № 2. Зарегистрировано в Министерстве юстиции Республики Казахстан 22 ноября 2021 года № 25271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от 4 мая 2019 года № 2 "Об объявлении чрезвычайной ситуации" (зарегистрировано в Реестре государственной регистрации нормативных правовых актов за № 5322).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